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B47" w:rsidRPr="008D7B47" w:rsidRDefault="008D7B47" w:rsidP="008D7B4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D7B47">
        <w:rPr>
          <w:rFonts w:ascii="Times New Roman" w:hAnsi="Times New Roman" w:cs="Times New Roman"/>
          <w:b/>
          <w:bCs/>
        </w:rPr>
        <w:t>Муниципальное бюджетное общеобразовательное учреждение начальная общеобразовательная школа села Екатеринославка муниципального района имени Лазо Хабаровского края</w:t>
      </w:r>
    </w:p>
    <w:p w:rsidR="006270F9" w:rsidRPr="008D7B47" w:rsidRDefault="006270F9" w:rsidP="006270F9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6270F9" w:rsidRPr="008D7B47" w:rsidRDefault="006270F9" w:rsidP="006270F9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6270F9" w:rsidRPr="008D7B47" w:rsidRDefault="006270F9" w:rsidP="006270F9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6270F9" w:rsidRPr="00072FFA" w:rsidRDefault="006270F9" w:rsidP="006270F9">
      <w:pPr>
        <w:spacing w:after="0" w:line="240" w:lineRule="auto"/>
        <w:jc w:val="center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</w:p>
    <w:p w:rsidR="006270F9" w:rsidRPr="00072FFA" w:rsidRDefault="006270F9" w:rsidP="006270F9">
      <w:pPr>
        <w:spacing w:after="0" w:line="240" w:lineRule="auto"/>
        <w:jc w:val="center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</w:p>
    <w:p w:rsidR="006270F9" w:rsidRPr="00072FFA" w:rsidRDefault="006270F9" w:rsidP="006270F9">
      <w:pPr>
        <w:spacing w:after="0" w:line="240" w:lineRule="auto"/>
        <w:jc w:val="center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</w:p>
    <w:p w:rsidR="006270F9" w:rsidRPr="00072FFA" w:rsidRDefault="006270F9" w:rsidP="006270F9">
      <w:pPr>
        <w:spacing w:after="0" w:line="240" w:lineRule="auto"/>
        <w:jc w:val="center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</w:p>
    <w:p w:rsidR="006270F9" w:rsidRPr="00072FFA" w:rsidRDefault="006270F9" w:rsidP="006270F9">
      <w:pPr>
        <w:spacing w:after="0" w:line="240" w:lineRule="auto"/>
        <w:jc w:val="center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</w:p>
    <w:p w:rsidR="006270F9" w:rsidRPr="00072FFA" w:rsidRDefault="006270F9" w:rsidP="006270F9">
      <w:pPr>
        <w:spacing w:after="0" w:line="240" w:lineRule="auto"/>
        <w:jc w:val="center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</w:p>
    <w:p w:rsidR="006270F9" w:rsidRPr="00072FFA" w:rsidRDefault="006270F9" w:rsidP="006270F9">
      <w:pPr>
        <w:spacing w:after="0" w:line="240" w:lineRule="auto"/>
        <w:jc w:val="center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</w:p>
    <w:p w:rsidR="006270F9" w:rsidRPr="00072FFA" w:rsidRDefault="006270F9" w:rsidP="006270F9">
      <w:pPr>
        <w:spacing w:after="0" w:line="240" w:lineRule="auto"/>
        <w:jc w:val="center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</w:p>
    <w:p w:rsidR="006270F9" w:rsidRPr="008D7B47" w:rsidRDefault="006270F9" w:rsidP="006270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7B47">
        <w:rPr>
          <w:rFonts w:ascii="Times New Roman" w:hAnsi="Times New Roman"/>
          <w:b/>
          <w:sz w:val="28"/>
          <w:szCs w:val="28"/>
        </w:rPr>
        <w:t>Рабочая программа внеурочной деятельности</w:t>
      </w:r>
    </w:p>
    <w:p w:rsidR="006270F9" w:rsidRPr="008D7B47" w:rsidRDefault="006270F9" w:rsidP="006270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7B47">
        <w:rPr>
          <w:rFonts w:ascii="Times New Roman" w:hAnsi="Times New Roman"/>
          <w:b/>
          <w:sz w:val="28"/>
          <w:szCs w:val="28"/>
        </w:rPr>
        <w:t>по спортивно-оздоровительному направлению</w:t>
      </w:r>
    </w:p>
    <w:p w:rsidR="006270F9" w:rsidRPr="008D7B47" w:rsidRDefault="006270F9" w:rsidP="006270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7B47">
        <w:rPr>
          <w:rFonts w:ascii="Times New Roman" w:hAnsi="Times New Roman"/>
          <w:b/>
          <w:sz w:val="28"/>
          <w:szCs w:val="28"/>
        </w:rPr>
        <w:t>«Подвижные игры»</w:t>
      </w:r>
    </w:p>
    <w:p w:rsidR="006270F9" w:rsidRPr="008D7B47" w:rsidRDefault="006270F9" w:rsidP="006270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7B47">
        <w:rPr>
          <w:rFonts w:ascii="Times New Roman" w:hAnsi="Times New Roman"/>
          <w:b/>
          <w:sz w:val="28"/>
          <w:szCs w:val="28"/>
        </w:rPr>
        <w:t>(2 класс)</w:t>
      </w:r>
    </w:p>
    <w:p w:rsidR="006270F9" w:rsidRPr="008D7B47" w:rsidRDefault="006270F9" w:rsidP="006270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70F9" w:rsidRPr="008D7B47" w:rsidRDefault="006270F9" w:rsidP="006270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70F9" w:rsidRPr="008D7B47" w:rsidRDefault="006270F9" w:rsidP="006270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70F9" w:rsidRPr="008D7B47" w:rsidRDefault="006270F9" w:rsidP="006270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70F9" w:rsidRDefault="006270F9" w:rsidP="006270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7B47" w:rsidRDefault="008D7B47" w:rsidP="006270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7B47" w:rsidRDefault="008D7B47" w:rsidP="006270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7B47" w:rsidRDefault="008D7B47" w:rsidP="006270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7B47" w:rsidRDefault="008D7B47" w:rsidP="006270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7B47" w:rsidRDefault="008D7B47" w:rsidP="006270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7B47" w:rsidRDefault="008D7B47" w:rsidP="006270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7B47" w:rsidRDefault="008D7B47" w:rsidP="006270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7B47" w:rsidRDefault="008D7B47" w:rsidP="006270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7B47" w:rsidRDefault="008D7B47" w:rsidP="006270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7B47" w:rsidRDefault="008D7B47" w:rsidP="006270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7B47" w:rsidRDefault="008D7B47" w:rsidP="006270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7B47" w:rsidRDefault="008D7B47" w:rsidP="006270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7B47" w:rsidRDefault="008D7B47" w:rsidP="006270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7B47" w:rsidRDefault="008D7B47" w:rsidP="006270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7B47" w:rsidRDefault="008D7B47" w:rsidP="006270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7B47" w:rsidRDefault="008D7B47" w:rsidP="006270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7B47" w:rsidRDefault="008D7B47" w:rsidP="006270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7B47" w:rsidRDefault="008D7B47" w:rsidP="006270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7B47" w:rsidRPr="008D7B47" w:rsidRDefault="008D7B47" w:rsidP="006270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70F9" w:rsidRPr="008D7B47" w:rsidRDefault="006270F9" w:rsidP="006270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70F9" w:rsidRPr="008D7B47" w:rsidRDefault="008D7B47" w:rsidP="008D7B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Екатеринославка 2014 г.</w:t>
      </w:r>
      <w:bookmarkStart w:id="0" w:name="_GoBack"/>
      <w:bookmarkEnd w:id="0"/>
    </w:p>
    <w:p w:rsidR="0052577C" w:rsidRPr="008D7B47" w:rsidRDefault="0052577C" w:rsidP="006270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44C8" w:rsidRPr="008D7B47" w:rsidRDefault="004F44C8" w:rsidP="004F44C8">
      <w:pPr>
        <w:jc w:val="center"/>
        <w:rPr>
          <w:rFonts w:ascii="Times New Roman" w:hAnsi="Times New Roman" w:cs="Times New Roman"/>
          <w:sz w:val="28"/>
          <w:szCs w:val="28"/>
        </w:rPr>
      </w:pPr>
      <w:r w:rsidRPr="008D7B47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записка.</w:t>
      </w:r>
    </w:p>
    <w:p w:rsidR="004F44C8" w:rsidRPr="008D7B47" w:rsidRDefault="004F44C8" w:rsidP="004F44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7B47">
        <w:rPr>
          <w:rFonts w:ascii="Times New Roman" w:hAnsi="Times New Roman" w:cs="Times New Roman"/>
          <w:sz w:val="28"/>
          <w:szCs w:val="28"/>
        </w:rPr>
        <w:t xml:space="preserve">      Рабочая программа составлено на основе следующих нормативных документов: </w:t>
      </w:r>
    </w:p>
    <w:p w:rsidR="004F44C8" w:rsidRPr="008D7B47" w:rsidRDefault="004F44C8" w:rsidP="004F44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7B47">
        <w:rPr>
          <w:rFonts w:ascii="Times New Roman" w:hAnsi="Times New Roman" w:cs="Times New Roman"/>
          <w:sz w:val="28"/>
          <w:szCs w:val="28"/>
        </w:rPr>
        <w:t xml:space="preserve">     - Письмо МО и РТ от 18.08.2010 г №6871/10 «О введении ФГОС НОО»</w:t>
      </w:r>
    </w:p>
    <w:p w:rsidR="004F44C8" w:rsidRPr="008D7B47" w:rsidRDefault="004F44C8" w:rsidP="004F44C8">
      <w:pPr>
        <w:pStyle w:val="a5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D7B47">
        <w:rPr>
          <w:rFonts w:ascii="Times New Roman" w:hAnsi="Times New Roman" w:cs="Times New Roman"/>
          <w:sz w:val="28"/>
          <w:szCs w:val="28"/>
        </w:rPr>
        <w:t xml:space="preserve"> -  «Стандарты второго поколения: Рекомендации по организации  </w:t>
      </w:r>
      <w:proofErr w:type="spellStart"/>
      <w:r w:rsidRPr="008D7B47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8D7B47">
        <w:rPr>
          <w:rFonts w:ascii="Times New Roman" w:hAnsi="Times New Roman" w:cs="Times New Roman"/>
          <w:sz w:val="28"/>
          <w:szCs w:val="28"/>
        </w:rPr>
        <w:t xml:space="preserve"> деятельности учащихся». </w:t>
      </w:r>
    </w:p>
    <w:p w:rsidR="004F44C8" w:rsidRPr="008D7B47" w:rsidRDefault="004F44C8" w:rsidP="004F44C8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8D7B47">
        <w:rPr>
          <w:rFonts w:ascii="Times New Roman" w:hAnsi="Times New Roman"/>
          <w:sz w:val="28"/>
          <w:szCs w:val="28"/>
        </w:rPr>
        <w:t xml:space="preserve">Современное, быстро развивающееся образование, предъявляет высокие требования к </w:t>
      </w:r>
      <w:proofErr w:type="gramStart"/>
      <w:r w:rsidRPr="008D7B47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8D7B47">
        <w:rPr>
          <w:rFonts w:ascii="Times New Roman" w:hAnsi="Times New Roman"/>
          <w:sz w:val="28"/>
          <w:szCs w:val="28"/>
        </w:rPr>
        <w:t xml:space="preserve"> и их здоровью.  Тем самым, обязывая образовательное учреждение создавать условия, способствующие сохранению и укреплению здоровья, формированию ценностного отношения обучающихся к собственному здоровью и здоровью окружающих. При этом здоровье рассматривается как сложный, многоуровневый феномен, включающий в себя физиологический, психологический и социальный аспекты. Именно образовательное учреждение призвано вооружить ребенка индивидуальными способами ведения здорового образа жизни, нивелируя негативное воздействие социального окружения.</w:t>
      </w:r>
    </w:p>
    <w:p w:rsidR="004F44C8" w:rsidRPr="008D7B47" w:rsidRDefault="004F44C8" w:rsidP="004F44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44C8" w:rsidRPr="008D7B47" w:rsidRDefault="004F44C8" w:rsidP="004F44C8">
      <w:pPr>
        <w:pStyle w:val="a5"/>
        <w:ind w:firstLine="851"/>
        <w:rPr>
          <w:rFonts w:ascii="Times New Roman" w:hAnsi="Times New Roman"/>
          <w:sz w:val="28"/>
          <w:szCs w:val="28"/>
        </w:rPr>
      </w:pPr>
      <w:r w:rsidRPr="008D7B47">
        <w:rPr>
          <w:rFonts w:ascii="Times New Roman" w:hAnsi="Times New Roman" w:cs="Times New Roman"/>
          <w:sz w:val="28"/>
          <w:szCs w:val="28"/>
        </w:rPr>
        <w:t xml:space="preserve">             Подвижные игры – естественный спутник жизни ребёнка, источник радостных эмоций, обладающий великой воспитательной силой. Подвижные игры являются традиционным средством педагогики. </w:t>
      </w:r>
      <w:proofErr w:type="gramStart"/>
      <w:r w:rsidRPr="008D7B47">
        <w:rPr>
          <w:rFonts w:ascii="Times New Roman" w:hAnsi="Times New Roman" w:cs="Times New Roman"/>
          <w:sz w:val="28"/>
          <w:szCs w:val="28"/>
        </w:rPr>
        <w:t>Испокон веков в них ярко отражался образ жизни людей, их быт, труд, национальные устои, представления о чести, смелости, мужестве; желание обладать силой, ловкостью, выносливостью, быстротой и красотой движений; проявлять смекалку, выдержку, творческую выдумку, находчивость, волю и стремление к победе.</w:t>
      </w:r>
      <w:proofErr w:type="gramEnd"/>
      <w:r w:rsidRPr="008D7B47">
        <w:rPr>
          <w:rFonts w:ascii="Times New Roman" w:hAnsi="Times New Roman" w:cs="Times New Roman"/>
          <w:sz w:val="28"/>
          <w:szCs w:val="28"/>
        </w:rPr>
        <w:t xml:space="preserve"> По содержанию все народные игры классически лаконичны, выразительны и доступны младшему школьнику. Они вызывают активную работу мысли, способствуют расширению кругозора, уточнению представлений об окружающем мире, совершенствованию всех психических процессов.</w:t>
      </w:r>
      <w:r w:rsidRPr="008D7B47">
        <w:rPr>
          <w:rFonts w:ascii="Times New Roman" w:hAnsi="Times New Roman" w:cs="Times New Roman"/>
          <w:sz w:val="28"/>
          <w:szCs w:val="28"/>
        </w:rPr>
        <w:br/>
        <w:t xml:space="preserve">        Подвижные игры всегда требуют от играющих двигательных усилий, направленных на достижение условной цели, оговорённой в правилах. Особенность подвижных игр – их соревновательный, творческий, коллективный характер.</w:t>
      </w:r>
      <w:r w:rsidRPr="008D7B47">
        <w:rPr>
          <w:rFonts w:ascii="Times New Roman" w:hAnsi="Times New Roman" w:cs="Times New Roman"/>
          <w:sz w:val="28"/>
          <w:szCs w:val="28"/>
        </w:rPr>
        <w:br/>
        <w:t xml:space="preserve">       Все свои жизненные впечатления и переживания младшие школьники отражают в условно-игровой форме, способствующей конкретному перевоплощению в образ ("Гус</w:t>
      </w:r>
      <w:proofErr w:type="gramStart"/>
      <w:r w:rsidRPr="008D7B47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8D7B47">
        <w:rPr>
          <w:rFonts w:ascii="Times New Roman" w:hAnsi="Times New Roman" w:cs="Times New Roman"/>
          <w:sz w:val="28"/>
          <w:szCs w:val="28"/>
        </w:rPr>
        <w:t xml:space="preserve"> лебеди”, например). Игровая ситуация увлекает и воспитывает младшего школьника, а встречающиеся в некоторых играх зачины, диалоги непосредственно характеризуют персонажей и их действия, которые надо умело подчеркнуть в образе, что требует от детей активной умственной деятельности.</w:t>
      </w:r>
      <w:r w:rsidRPr="008D7B47">
        <w:rPr>
          <w:rFonts w:ascii="Times New Roman" w:hAnsi="Times New Roman" w:cs="Times New Roman"/>
          <w:sz w:val="28"/>
          <w:szCs w:val="28"/>
        </w:rPr>
        <w:br/>
        <w:t xml:space="preserve">        В играх, не имеющих сюжета и построенных лишь на определённых игровых заданиях, также много познавательного материала, содействующего </w:t>
      </w:r>
      <w:r w:rsidRPr="008D7B47">
        <w:rPr>
          <w:rFonts w:ascii="Times New Roman" w:hAnsi="Times New Roman" w:cs="Times New Roman"/>
          <w:sz w:val="28"/>
          <w:szCs w:val="28"/>
        </w:rPr>
        <w:lastRenderedPageBreak/>
        <w:t>расширению сенсорной сферы младшего школьника, развитию его мышления и самостоятельности действий.</w:t>
      </w:r>
      <w:r w:rsidRPr="008D7B47">
        <w:rPr>
          <w:rFonts w:ascii="Times New Roman" w:hAnsi="Times New Roman" w:cs="Times New Roman"/>
          <w:sz w:val="28"/>
          <w:szCs w:val="28"/>
        </w:rPr>
        <w:br/>
        <w:t>Большое воспитательное значение заложено в правилах игр. Они определяют весь ход игры; регулируют действия и поведение детей, их взаимоотношения; содействуют формированию воли, т.е. они обеспечивают условия, в рамках которых ребёнок не может не проявить воспитываемые у него качества.</w:t>
      </w:r>
      <w:r w:rsidRPr="008D7B47">
        <w:rPr>
          <w:rFonts w:ascii="Times New Roman" w:hAnsi="Times New Roman" w:cs="Times New Roman"/>
          <w:sz w:val="28"/>
          <w:szCs w:val="28"/>
        </w:rPr>
        <w:br/>
      </w:r>
      <w:r w:rsidRPr="008D7B47">
        <w:rPr>
          <w:rFonts w:ascii="Times New Roman" w:hAnsi="Times New Roman"/>
          <w:sz w:val="28"/>
          <w:szCs w:val="28"/>
        </w:rPr>
        <w:t xml:space="preserve"> Приоритетность проблемы сохранения и укрепления здоровья обучающихся нашла отражение в многочисленных исследованиях ученых. Это подчеркивает необходимость формирования у обучающихся мотивации на ведение здорового образа жизни через организацию культурной </w:t>
      </w:r>
      <w:proofErr w:type="spellStart"/>
      <w:r w:rsidRPr="008D7B47"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 w:rsidRPr="008D7B47">
        <w:rPr>
          <w:rFonts w:ascii="Times New Roman" w:hAnsi="Times New Roman"/>
          <w:sz w:val="28"/>
          <w:szCs w:val="28"/>
        </w:rPr>
        <w:t xml:space="preserve"> практики детей, через деятельные формы взаимодействия, в результате которых только и возможно становление </w:t>
      </w:r>
      <w:proofErr w:type="spellStart"/>
      <w:r w:rsidRPr="008D7B47"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 w:rsidRPr="008D7B47">
        <w:rPr>
          <w:rFonts w:ascii="Times New Roman" w:hAnsi="Times New Roman"/>
          <w:sz w:val="28"/>
          <w:szCs w:val="28"/>
        </w:rPr>
        <w:t xml:space="preserve"> компетентности.</w:t>
      </w:r>
    </w:p>
    <w:p w:rsidR="004F44C8" w:rsidRPr="008D7B47" w:rsidRDefault="004F44C8" w:rsidP="004F44C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D7B47">
        <w:rPr>
          <w:rFonts w:ascii="Times New Roman" w:eastAsia="Times New Roman" w:hAnsi="Times New Roman"/>
          <w:sz w:val="28"/>
          <w:szCs w:val="28"/>
        </w:rPr>
        <w:t xml:space="preserve">Программа внеурочной деятельности по </w:t>
      </w:r>
      <w:proofErr w:type="gramStart"/>
      <w:r w:rsidRPr="008D7B47">
        <w:rPr>
          <w:rFonts w:ascii="Times New Roman" w:eastAsia="Times New Roman" w:hAnsi="Times New Roman"/>
          <w:sz w:val="28"/>
          <w:szCs w:val="28"/>
        </w:rPr>
        <w:t>спортивно-оздоровительному</w:t>
      </w:r>
      <w:proofErr w:type="gramEnd"/>
      <w:r w:rsidRPr="008D7B47">
        <w:rPr>
          <w:rFonts w:ascii="Times New Roman" w:eastAsia="Times New Roman" w:hAnsi="Times New Roman"/>
          <w:sz w:val="28"/>
          <w:szCs w:val="28"/>
        </w:rPr>
        <w:t xml:space="preserve"> направлениювключает в себя  знания, установки, личностные ориентиры и нормы поведения, обеспечивающие сохранение и укрепление физического и психического здоровья. </w:t>
      </w:r>
      <w:proofErr w:type="gramStart"/>
      <w:r w:rsidRPr="008D7B47">
        <w:rPr>
          <w:rFonts w:ascii="Times New Roman" w:eastAsia="Times New Roman" w:hAnsi="Times New Roman"/>
          <w:sz w:val="28"/>
          <w:szCs w:val="28"/>
        </w:rPr>
        <w:t xml:space="preserve">Данная программа является  комплексной программой </w:t>
      </w:r>
      <w:r w:rsidRPr="008D7B47">
        <w:rPr>
          <w:rFonts w:ascii="Times New Roman" w:hAnsi="Times New Roman"/>
          <w:sz w:val="28"/>
          <w:szCs w:val="28"/>
        </w:rPr>
        <w:t xml:space="preserve">по </w:t>
      </w:r>
      <w:r w:rsidRPr="008D7B47">
        <w:rPr>
          <w:rFonts w:ascii="Times New Roman" w:eastAsia="Times New Roman" w:hAnsi="Times New Roman"/>
          <w:sz w:val="28"/>
          <w:szCs w:val="28"/>
        </w:rPr>
        <w:t>формированию культуры здоровья обучающихся, способствующая познавательному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образования.</w:t>
      </w:r>
      <w:proofErr w:type="gramEnd"/>
    </w:p>
    <w:p w:rsidR="004F44C8" w:rsidRPr="008D7B47" w:rsidRDefault="004F44C8" w:rsidP="004F44C8">
      <w:pPr>
        <w:pStyle w:val="a5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D7B47">
        <w:rPr>
          <w:rFonts w:ascii="Times New Roman" w:hAnsi="Times New Roman"/>
          <w:sz w:val="28"/>
          <w:szCs w:val="28"/>
        </w:rPr>
        <w:t xml:space="preserve">Программа внеурочной деятельности по спортивно-оздоровительному направлению направлена на нивелирование следующих школьных факторов риска: </w:t>
      </w:r>
      <w:r w:rsidRPr="008D7B47">
        <w:rPr>
          <w:rFonts w:ascii="Times New Roman" w:eastAsia="Times New Roman" w:hAnsi="Times New Roman"/>
          <w:sz w:val="28"/>
          <w:szCs w:val="28"/>
        </w:rPr>
        <w:t xml:space="preserve">школьные страхи, большие учебные  нагрузки и трудности в усвоении школьной программы,  интенсификация учебного процесса. Только наличие системы работы по формированию культуры здоровья и здорового образа жизни позволит сохранить здоровье </w:t>
      </w:r>
      <w:proofErr w:type="gramStart"/>
      <w:r w:rsidRPr="008D7B47">
        <w:rPr>
          <w:rFonts w:ascii="Times New Roman" w:eastAsia="Times New Roman" w:hAnsi="Times New Roman"/>
          <w:sz w:val="28"/>
          <w:szCs w:val="28"/>
        </w:rPr>
        <w:t>обучающихся</w:t>
      </w:r>
      <w:proofErr w:type="gramEnd"/>
      <w:r w:rsidRPr="008D7B47">
        <w:rPr>
          <w:rFonts w:ascii="Times New Roman" w:eastAsia="Times New Roman" w:hAnsi="Times New Roman"/>
          <w:sz w:val="28"/>
          <w:szCs w:val="28"/>
        </w:rPr>
        <w:t xml:space="preserve"> в дальнейшем.</w:t>
      </w:r>
    </w:p>
    <w:p w:rsidR="004F44C8" w:rsidRPr="008D7B47" w:rsidRDefault="004F44C8" w:rsidP="004F44C8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D7B47">
        <w:rPr>
          <w:rFonts w:ascii="Times New Roman" w:hAnsi="Times New Roman" w:cs="Times New Roman"/>
          <w:sz w:val="28"/>
          <w:szCs w:val="28"/>
        </w:rPr>
        <w:t xml:space="preserve">            Итак, подвижные игры в комплексе с другими воспитательными средствами представляют собой основу начального этапа формирования гармонически развитой, активной личности</w:t>
      </w:r>
      <w:proofErr w:type="gramStart"/>
      <w:r w:rsidRPr="008D7B4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D7B47">
        <w:rPr>
          <w:rFonts w:ascii="Times New Roman" w:hAnsi="Times New Roman" w:cs="Times New Roman"/>
          <w:sz w:val="28"/>
          <w:szCs w:val="28"/>
        </w:rPr>
        <w:t>сочетающей в себе духовное богатство, моральную чистоту и физическое совершенство. Впечатления детства глубоки и неизгладимы в памяти взрослого человека. Они образуют фундамент развития его нравственных чувств, сознания и дальнейшего проявления их в общественн</w:t>
      </w:r>
      <w:proofErr w:type="gramStart"/>
      <w:r w:rsidRPr="008D7B4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D7B47">
        <w:rPr>
          <w:rFonts w:ascii="Times New Roman" w:hAnsi="Times New Roman" w:cs="Times New Roman"/>
          <w:sz w:val="28"/>
          <w:szCs w:val="28"/>
        </w:rPr>
        <w:t xml:space="preserve"> полезной и творческой деятельности.</w:t>
      </w:r>
    </w:p>
    <w:p w:rsidR="0052577C" w:rsidRPr="008D7B47" w:rsidRDefault="0052577C" w:rsidP="004F44C8">
      <w:pPr>
        <w:pStyle w:val="a6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4F44C8" w:rsidRPr="008D7B47" w:rsidRDefault="004F44C8" w:rsidP="0052577C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D7B47">
        <w:rPr>
          <w:rFonts w:ascii="Times New Roman" w:hAnsi="Times New Roman"/>
          <w:b/>
          <w:sz w:val="28"/>
          <w:szCs w:val="28"/>
        </w:rPr>
        <w:t>Цели и задачи обучения, воспитания и развития детей</w:t>
      </w:r>
    </w:p>
    <w:p w:rsidR="004F44C8" w:rsidRPr="008D7B47" w:rsidRDefault="004F44C8" w:rsidP="004F44C8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D7B47">
        <w:rPr>
          <w:rFonts w:ascii="Times New Roman" w:hAnsi="Times New Roman"/>
          <w:b/>
          <w:sz w:val="28"/>
          <w:szCs w:val="28"/>
        </w:rPr>
        <w:t xml:space="preserve">по спортивно-оздоровительному направлению </w:t>
      </w:r>
    </w:p>
    <w:p w:rsidR="004F44C8" w:rsidRPr="008D7B47" w:rsidRDefault="004F44C8" w:rsidP="004F44C8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D7B47">
        <w:rPr>
          <w:rFonts w:ascii="Times New Roman" w:hAnsi="Times New Roman"/>
          <w:b/>
          <w:sz w:val="28"/>
          <w:szCs w:val="28"/>
        </w:rPr>
        <w:t>внеурочной деятельности</w:t>
      </w:r>
    </w:p>
    <w:p w:rsidR="004F44C8" w:rsidRPr="008D7B47" w:rsidRDefault="004F44C8" w:rsidP="004F44C8">
      <w:pPr>
        <w:pStyle w:val="a3"/>
        <w:ind w:left="142" w:firstLine="709"/>
        <w:rPr>
          <w:szCs w:val="28"/>
        </w:rPr>
      </w:pPr>
      <w:r w:rsidRPr="008D7B47">
        <w:rPr>
          <w:szCs w:val="28"/>
        </w:rPr>
        <w:t xml:space="preserve">Программа внеурочной деятельности по спортивно-оздоровительному направлению  может рассматриваться как одна из ступеней к формированию культуры здоровья и неотъемлемой частью всего воспитательно-образовательного процесса в школе. Основная идея программы заключается в мотивации </w:t>
      </w:r>
      <w:proofErr w:type="gramStart"/>
      <w:r w:rsidRPr="008D7B47">
        <w:rPr>
          <w:szCs w:val="28"/>
        </w:rPr>
        <w:t>обучающихся</w:t>
      </w:r>
      <w:proofErr w:type="gramEnd"/>
      <w:r w:rsidRPr="008D7B47">
        <w:rPr>
          <w:szCs w:val="28"/>
        </w:rPr>
        <w:t xml:space="preserve"> на ведение здорового образа жизни, в формировании потребности сохранения физического и </w:t>
      </w:r>
      <w:r w:rsidRPr="008D7B47">
        <w:rPr>
          <w:szCs w:val="28"/>
        </w:rPr>
        <w:lastRenderedPageBreak/>
        <w:t>психического здоровья как необходимого условия социального благополучия и успешности человека.</w:t>
      </w:r>
    </w:p>
    <w:p w:rsidR="004F44C8" w:rsidRPr="008D7B47" w:rsidRDefault="004F44C8" w:rsidP="004F44C8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8D7B47">
        <w:rPr>
          <w:rFonts w:ascii="Times New Roman" w:hAnsi="Times New Roman"/>
          <w:sz w:val="28"/>
          <w:szCs w:val="28"/>
        </w:rPr>
        <w:t xml:space="preserve">Данная программа направлена на формирование, сохранение и укрепление здоровья младших школьников, в основу, которой положены культурологический и личностно-ориентированный подходы.  </w:t>
      </w:r>
    </w:p>
    <w:p w:rsidR="004F44C8" w:rsidRPr="008D7B47" w:rsidRDefault="004F44C8" w:rsidP="004F44C8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8D7B47">
        <w:rPr>
          <w:rFonts w:ascii="Times New Roman" w:hAnsi="Times New Roman"/>
          <w:sz w:val="28"/>
          <w:szCs w:val="28"/>
        </w:rPr>
        <w:t xml:space="preserve">Программа внеурочной деятельности по спортивно-оздоровительному направлению носит  образовательно-воспитательный характер и направлена на осуществление следующих </w:t>
      </w:r>
      <w:r w:rsidRPr="008D7B47">
        <w:rPr>
          <w:rFonts w:ascii="Times New Roman" w:hAnsi="Times New Roman"/>
          <w:b/>
          <w:sz w:val="28"/>
          <w:szCs w:val="28"/>
        </w:rPr>
        <w:t>целей</w:t>
      </w:r>
      <w:r w:rsidRPr="008D7B47">
        <w:rPr>
          <w:rFonts w:ascii="Times New Roman" w:hAnsi="Times New Roman"/>
          <w:sz w:val="28"/>
          <w:szCs w:val="28"/>
        </w:rPr>
        <w:t xml:space="preserve">: </w:t>
      </w:r>
    </w:p>
    <w:p w:rsidR="004F44C8" w:rsidRPr="008D7B47" w:rsidRDefault="004F44C8" w:rsidP="004F44C8">
      <w:pPr>
        <w:pStyle w:val="a5"/>
        <w:numPr>
          <w:ilvl w:val="0"/>
          <w:numId w:val="3"/>
        </w:numPr>
        <w:tabs>
          <w:tab w:val="clear" w:pos="0"/>
          <w:tab w:val="num" w:pos="-360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8D7B47">
        <w:rPr>
          <w:rFonts w:ascii="Times New Roman" w:hAnsi="Times New Roman"/>
          <w:sz w:val="28"/>
          <w:szCs w:val="28"/>
        </w:rPr>
        <w:t xml:space="preserve">формировать установки на ведение здорового образа жизни и коммуникативные навыки, такие как, умение сотрудничать, нести ответственность за принятые решения; </w:t>
      </w:r>
    </w:p>
    <w:p w:rsidR="004F44C8" w:rsidRPr="008D7B47" w:rsidRDefault="004F44C8" w:rsidP="004F44C8">
      <w:pPr>
        <w:pStyle w:val="a5"/>
        <w:numPr>
          <w:ilvl w:val="0"/>
          <w:numId w:val="3"/>
        </w:numPr>
        <w:tabs>
          <w:tab w:val="clear" w:pos="0"/>
          <w:tab w:val="num" w:pos="-360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8D7B47">
        <w:rPr>
          <w:rFonts w:ascii="Times New Roman" w:hAnsi="Times New Roman"/>
          <w:sz w:val="28"/>
          <w:szCs w:val="28"/>
        </w:rPr>
        <w:t xml:space="preserve">развивать навыки самооценки и самоконтроля в отношении собственного здоровья; </w:t>
      </w:r>
    </w:p>
    <w:p w:rsidR="004F44C8" w:rsidRPr="008D7B47" w:rsidRDefault="004F44C8" w:rsidP="004F44C8">
      <w:pPr>
        <w:pStyle w:val="a5"/>
        <w:numPr>
          <w:ilvl w:val="0"/>
          <w:numId w:val="3"/>
        </w:numPr>
        <w:tabs>
          <w:tab w:val="clear" w:pos="0"/>
          <w:tab w:val="num" w:pos="-360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8D7B47">
        <w:rPr>
          <w:rFonts w:ascii="Times New Roman" w:hAnsi="Times New Roman"/>
          <w:sz w:val="28"/>
          <w:szCs w:val="28"/>
        </w:rPr>
        <w:t>обучать способам и приемам сохранения и укрепления собственного здоровья.</w:t>
      </w:r>
    </w:p>
    <w:p w:rsidR="004F44C8" w:rsidRPr="008D7B47" w:rsidRDefault="007F566A" w:rsidP="004F44C8">
      <w:pPr>
        <w:pStyle w:val="a5"/>
        <w:numPr>
          <w:ilvl w:val="0"/>
          <w:numId w:val="3"/>
        </w:numPr>
        <w:tabs>
          <w:tab w:val="clear" w:pos="0"/>
          <w:tab w:val="num" w:pos="-360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8D7B47">
        <w:rPr>
          <w:rFonts w:ascii="Times New Roman" w:hAnsi="Times New Roman" w:cs="Times New Roman"/>
          <w:sz w:val="28"/>
          <w:szCs w:val="28"/>
        </w:rPr>
        <w:t>о</w:t>
      </w:r>
      <w:r w:rsidR="004F44C8" w:rsidRPr="008D7B47">
        <w:rPr>
          <w:rFonts w:ascii="Times New Roman" w:hAnsi="Times New Roman" w:cs="Times New Roman"/>
          <w:sz w:val="28"/>
          <w:szCs w:val="28"/>
        </w:rPr>
        <w:t>храна и укрепление физического и психического здоровья младших школьников. </w:t>
      </w:r>
    </w:p>
    <w:p w:rsidR="004F44C8" w:rsidRPr="008D7B47" w:rsidRDefault="004F44C8" w:rsidP="004F44C8">
      <w:pPr>
        <w:pStyle w:val="a5"/>
        <w:ind w:firstLine="851"/>
        <w:rPr>
          <w:rFonts w:ascii="Times New Roman" w:hAnsi="Times New Roman"/>
          <w:b/>
          <w:sz w:val="28"/>
          <w:szCs w:val="28"/>
        </w:rPr>
      </w:pPr>
      <w:r w:rsidRPr="008D7B47">
        <w:rPr>
          <w:rFonts w:ascii="Times New Roman" w:hAnsi="Times New Roman"/>
          <w:bCs/>
          <w:sz w:val="28"/>
          <w:szCs w:val="28"/>
        </w:rPr>
        <w:t xml:space="preserve">Цели конкретизированы следующими </w:t>
      </w:r>
      <w:r w:rsidRPr="008D7B47">
        <w:rPr>
          <w:rFonts w:ascii="Times New Roman" w:hAnsi="Times New Roman"/>
          <w:b/>
          <w:bCs/>
          <w:sz w:val="28"/>
          <w:szCs w:val="28"/>
        </w:rPr>
        <w:t>задачами</w:t>
      </w:r>
      <w:r w:rsidRPr="008D7B47">
        <w:rPr>
          <w:rFonts w:ascii="Times New Roman" w:hAnsi="Times New Roman"/>
          <w:b/>
          <w:sz w:val="28"/>
          <w:szCs w:val="28"/>
        </w:rPr>
        <w:t>:</w:t>
      </w:r>
    </w:p>
    <w:p w:rsidR="004F44C8" w:rsidRPr="008D7B47" w:rsidRDefault="004F44C8" w:rsidP="004F44C8">
      <w:pPr>
        <w:pStyle w:val="a5"/>
        <w:numPr>
          <w:ilvl w:val="0"/>
          <w:numId w:val="4"/>
        </w:numPr>
        <w:rPr>
          <w:rFonts w:ascii="Times New Roman" w:hAnsi="Times New Roman"/>
          <w:b/>
          <w:i/>
          <w:sz w:val="28"/>
          <w:szCs w:val="28"/>
        </w:rPr>
      </w:pPr>
      <w:r w:rsidRPr="008D7B47">
        <w:rPr>
          <w:rFonts w:ascii="Times New Roman" w:hAnsi="Times New Roman"/>
          <w:b/>
          <w:i/>
          <w:sz w:val="28"/>
          <w:szCs w:val="28"/>
        </w:rPr>
        <w:t>Формирование:</w:t>
      </w:r>
    </w:p>
    <w:p w:rsidR="004F44C8" w:rsidRPr="008D7B47" w:rsidRDefault="004F44C8" w:rsidP="004F44C8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8D7B47">
        <w:rPr>
          <w:rFonts w:ascii="Times New Roman" w:hAnsi="Times New Roman"/>
          <w:sz w:val="28"/>
          <w:szCs w:val="28"/>
        </w:rPr>
        <w:t xml:space="preserve">представлений о: факторах, оказывающих влияющих на здоровье; правильном (здоровом) питании и его режиме; полезных продуктах; рациональной организации режима дня, учёбы и отдыха; двигательной активности; причинах возникновения зависимостей от табака, алкоголя и других </w:t>
      </w:r>
      <w:proofErr w:type="spellStart"/>
      <w:r w:rsidRPr="008D7B47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Pr="008D7B47">
        <w:rPr>
          <w:rFonts w:ascii="Times New Roman" w:hAnsi="Times New Roman"/>
          <w:sz w:val="28"/>
          <w:szCs w:val="28"/>
        </w:rPr>
        <w:t xml:space="preserve"> веществ, их пагубном влиянии на здоровье; основных компонентах культуры здоровья и здорового образа жизни; влиянии эмоционального состояния на здоровье и общее благополучие; </w:t>
      </w:r>
      <w:proofErr w:type="gramEnd"/>
    </w:p>
    <w:p w:rsidR="004F44C8" w:rsidRPr="008D7B47" w:rsidRDefault="004F44C8" w:rsidP="004F44C8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8D7B47">
        <w:rPr>
          <w:rFonts w:ascii="Times New Roman" w:hAnsi="Times New Roman"/>
          <w:sz w:val="28"/>
          <w:szCs w:val="28"/>
        </w:rPr>
        <w:t xml:space="preserve">навыков конструктивного общения; </w:t>
      </w:r>
    </w:p>
    <w:p w:rsidR="007F566A" w:rsidRPr="008D7B47" w:rsidRDefault="004F44C8" w:rsidP="004F44C8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8D7B47">
        <w:rPr>
          <w:rFonts w:ascii="Times New Roman" w:hAnsi="Times New Roman"/>
          <w:sz w:val="28"/>
          <w:szCs w:val="28"/>
        </w:rPr>
        <w:t>потребности безбоязненно обращаться к врачу по вопросам состояния здоровья, в том числе связанным с особенностями роста и развития;</w:t>
      </w:r>
    </w:p>
    <w:p w:rsidR="007F566A" w:rsidRPr="008D7B47" w:rsidRDefault="007F566A" w:rsidP="007F566A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8D7B47">
        <w:rPr>
          <w:rFonts w:ascii="Times New Roman" w:hAnsi="Times New Roman" w:cs="Times New Roman"/>
          <w:sz w:val="28"/>
          <w:szCs w:val="28"/>
        </w:rPr>
        <w:t>пропаганда здорового образа жизни;</w:t>
      </w:r>
    </w:p>
    <w:p w:rsidR="007F566A" w:rsidRPr="008D7B47" w:rsidRDefault="007F566A" w:rsidP="007F566A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8D7B47">
        <w:rPr>
          <w:rFonts w:ascii="Times New Roman" w:hAnsi="Times New Roman" w:cs="Times New Roman"/>
          <w:sz w:val="28"/>
          <w:szCs w:val="28"/>
        </w:rPr>
        <w:t>Формирование осознанного отношения к своему физическому и психическому здоровью;</w:t>
      </w:r>
    </w:p>
    <w:p w:rsidR="004F44C8" w:rsidRPr="008D7B47" w:rsidRDefault="007F566A" w:rsidP="007F566A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8D7B47">
        <w:rPr>
          <w:rFonts w:ascii="Times New Roman" w:hAnsi="Times New Roman" w:cs="Times New Roman"/>
          <w:sz w:val="28"/>
          <w:szCs w:val="28"/>
        </w:rPr>
        <w:t>отработка навыков, направленных на развитие и совершенствование различных физических качеств:</w:t>
      </w:r>
      <w:r w:rsidRPr="008D7B47">
        <w:rPr>
          <w:rFonts w:ascii="Times New Roman" w:hAnsi="Times New Roman" w:cs="Times New Roman"/>
          <w:sz w:val="28"/>
          <w:szCs w:val="28"/>
        </w:rPr>
        <w:br/>
        <w:t>а) повышение уровня выносливости (беговые упражнения),</w:t>
      </w:r>
      <w:r w:rsidRPr="008D7B47">
        <w:rPr>
          <w:rFonts w:ascii="Times New Roman" w:hAnsi="Times New Roman" w:cs="Times New Roman"/>
          <w:sz w:val="28"/>
          <w:szCs w:val="28"/>
        </w:rPr>
        <w:br/>
        <w:t>б) укрепление основной группы мышц, увеличивая подвижность в суставах, улучшая координацию движений</w:t>
      </w:r>
      <w:proofErr w:type="gramStart"/>
      <w:r w:rsidRPr="008D7B4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F44C8" w:rsidRPr="008D7B47" w:rsidRDefault="004F44C8" w:rsidP="004F44C8">
      <w:pPr>
        <w:pStyle w:val="a5"/>
        <w:numPr>
          <w:ilvl w:val="0"/>
          <w:numId w:val="4"/>
        </w:numPr>
        <w:jc w:val="both"/>
        <w:rPr>
          <w:rFonts w:ascii="Times New Roman" w:hAnsi="Times New Roman"/>
          <w:b/>
          <w:i/>
          <w:sz w:val="28"/>
          <w:szCs w:val="28"/>
        </w:rPr>
      </w:pPr>
      <w:r w:rsidRPr="008D7B47">
        <w:rPr>
          <w:rFonts w:ascii="Times New Roman" w:hAnsi="Times New Roman"/>
          <w:b/>
          <w:i/>
          <w:sz w:val="28"/>
          <w:szCs w:val="28"/>
        </w:rPr>
        <w:t xml:space="preserve">Обучение: </w:t>
      </w:r>
    </w:p>
    <w:p w:rsidR="004F44C8" w:rsidRPr="008D7B47" w:rsidRDefault="004F44C8" w:rsidP="004F44C8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8D7B47">
        <w:rPr>
          <w:rFonts w:ascii="Times New Roman" w:hAnsi="Times New Roman"/>
          <w:sz w:val="28"/>
          <w:szCs w:val="28"/>
        </w:rPr>
        <w:t>осознанному  выбору модели  поведения, позволяющей сохранять и укреплять здоровье;</w:t>
      </w:r>
    </w:p>
    <w:p w:rsidR="004F44C8" w:rsidRPr="008D7B47" w:rsidRDefault="004F44C8" w:rsidP="004F44C8">
      <w:pPr>
        <w:pStyle w:val="a5"/>
        <w:numPr>
          <w:ilvl w:val="0"/>
          <w:numId w:val="6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8D7B47">
        <w:rPr>
          <w:rFonts w:ascii="Times New Roman" w:eastAsia="Times New Roman" w:hAnsi="Times New Roman"/>
          <w:sz w:val="28"/>
          <w:szCs w:val="28"/>
        </w:rPr>
        <w:t>правилам личной гигиены, готовности самостоятельно поддерживать своё здоровье;</w:t>
      </w:r>
    </w:p>
    <w:p w:rsidR="004F44C8" w:rsidRPr="008D7B47" w:rsidRDefault="004F44C8" w:rsidP="004F44C8">
      <w:pPr>
        <w:pStyle w:val="a5"/>
        <w:numPr>
          <w:ilvl w:val="0"/>
          <w:numId w:val="6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8D7B47">
        <w:rPr>
          <w:rFonts w:ascii="Times New Roman" w:eastAsia="Times New Roman" w:hAnsi="Times New Roman"/>
          <w:sz w:val="28"/>
          <w:szCs w:val="28"/>
        </w:rPr>
        <w:t>элементарным навыкам эмоциональной разгрузки (релаксации);</w:t>
      </w:r>
    </w:p>
    <w:p w:rsidR="004F44C8" w:rsidRPr="008D7B47" w:rsidRDefault="004F44C8" w:rsidP="004F44C8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8D7B47">
        <w:rPr>
          <w:rFonts w:ascii="Times New Roman" w:eastAsia="Times New Roman" w:hAnsi="Times New Roman"/>
          <w:sz w:val="28"/>
          <w:szCs w:val="28"/>
        </w:rPr>
        <w:t>упражнениям сохранения зрения.</w:t>
      </w:r>
    </w:p>
    <w:p w:rsidR="004F44C8" w:rsidRPr="008D7B47" w:rsidRDefault="004F44C8" w:rsidP="004F44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44C8" w:rsidRPr="008D7B47" w:rsidRDefault="004F44C8" w:rsidP="004F44C8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D7B4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Универсальными компетенциями</w:t>
      </w:r>
      <w:r w:rsidRPr="008D7B4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учащихся по курсу являются:</w:t>
      </w:r>
    </w:p>
    <w:p w:rsidR="004F44C8" w:rsidRPr="008D7B47" w:rsidRDefault="004F44C8" w:rsidP="004F44C8">
      <w:pPr>
        <w:numPr>
          <w:ilvl w:val="0"/>
          <w:numId w:val="10"/>
        </w:numPr>
        <w:spacing w:after="0" w:line="270" w:lineRule="atLeast"/>
        <w:ind w:left="0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D7B4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умения организовывать собственную деятельность, выбирать и использовать средства для достижения её цели;</w:t>
      </w:r>
    </w:p>
    <w:p w:rsidR="004F44C8" w:rsidRPr="008D7B47" w:rsidRDefault="004F44C8" w:rsidP="004F44C8">
      <w:pPr>
        <w:numPr>
          <w:ilvl w:val="0"/>
          <w:numId w:val="10"/>
        </w:numPr>
        <w:spacing w:after="0" w:line="270" w:lineRule="atLeast"/>
        <w:ind w:left="0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D7B4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умения активно включаться в коллективную деятельность, взаимодействовать со сверстниками в достижении общих целей;</w:t>
      </w:r>
    </w:p>
    <w:p w:rsidR="004F44C8" w:rsidRPr="008D7B47" w:rsidRDefault="004F44C8" w:rsidP="004F44C8">
      <w:pPr>
        <w:numPr>
          <w:ilvl w:val="0"/>
          <w:numId w:val="10"/>
        </w:numPr>
        <w:spacing w:after="0" w:line="270" w:lineRule="atLeast"/>
        <w:ind w:left="0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D7B4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4F44C8" w:rsidRPr="008D7B47" w:rsidRDefault="004F44C8" w:rsidP="004F44C8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D7B4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Личностными результатами</w:t>
      </w:r>
      <w:r w:rsidRPr="008D7B4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освоения учащимися содержания курса являются следующие умения:</w:t>
      </w:r>
    </w:p>
    <w:p w:rsidR="004F44C8" w:rsidRPr="008D7B47" w:rsidRDefault="004F44C8" w:rsidP="004F44C8">
      <w:pPr>
        <w:numPr>
          <w:ilvl w:val="0"/>
          <w:numId w:val="11"/>
        </w:numPr>
        <w:spacing w:after="0" w:line="270" w:lineRule="atLeast"/>
        <w:ind w:left="0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D7B4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4F44C8" w:rsidRPr="008D7B47" w:rsidRDefault="004F44C8" w:rsidP="004F44C8">
      <w:pPr>
        <w:numPr>
          <w:ilvl w:val="0"/>
          <w:numId w:val="11"/>
        </w:numPr>
        <w:spacing w:after="0" w:line="270" w:lineRule="atLeast"/>
        <w:ind w:left="0" w:right="300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D7B4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4F44C8" w:rsidRPr="008D7B47" w:rsidRDefault="004F44C8" w:rsidP="004F44C8">
      <w:pPr>
        <w:numPr>
          <w:ilvl w:val="0"/>
          <w:numId w:val="11"/>
        </w:numPr>
        <w:spacing w:after="0" w:line="270" w:lineRule="atLeast"/>
        <w:ind w:left="0" w:right="300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D7B4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проявлять дисциплинированность, трудолюбие и упорство в достижении поставленных целей;</w:t>
      </w:r>
    </w:p>
    <w:p w:rsidR="004F44C8" w:rsidRPr="008D7B47" w:rsidRDefault="004F44C8" w:rsidP="004F44C8">
      <w:pPr>
        <w:numPr>
          <w:ilvl w:val="0"/>
          <w:numId w:val="11"/>
        </w:numPr>
        <w:spacing w:after="0" w:line="270" w:lineRule="atLeast"/>
        <w:ind w:left="0" w:right="300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D7B4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оказывать бескорыстную помощь своим сверстникам, находить с ними общий язык и общие интересы.</w:t>
      </w:r>
    </w:p>
    <w:p w:rsidR="004F44C8" w:rsidRPr="008D7B47" w:rsidRDefault="004F44C8" w:rsidP="004F44C8">
      <w:pPr>
        <w:spacing w:after="0" w:line="270" w:lineRule="atLeast"/>
        <w:ind w:right="3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8D7B4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Метапредметными</w:t>
      </w:r>
      <w:proofErr w:type="spellEnd"/>
      <w:r w:rsidRPr="008D7B4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результатами</w:t>
      </w:r>
      <w:r w:rsidRPr="008D7B4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освоения учащимися содержания программы по курсу являются следующие умения:</w:t>
      </w:r>
    </w:p>
    <w:p w:rsidR="004F44C8" w:rsidRPr="008D7B47" w:rsidRDefault="004F44C8" w:rsidP="004F44C8">
      <w:pPr>
        <w:numPr>
          <w:ilvl w:val="0"/>
          <w:numId w:val="12"/>
        </w:numPr>
        <w:spacing w:after="0" w:line="270" w:lineRule="atLeast"/>
        <w:ind w:left="142" w:right="300" w:hanging="600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D7B4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4F44C8" w:rsidRPr="008D7B47" w:rsidRDefault="004F44C8" w:rsidP="004F44C8">
      <w:pPr>
        <w:numPr>
          <w:ilvl w:val="0"/>
          <w:numId w:val="12"/>
        </w:numPr>
        <w:spacing w:after="0" w:line="270" w:lineRule="atLeast"/>
        <w:ind w:left="142" w:right="300" w:hanging="600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D7B4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находить ошибки при выполнении учебных заданий, отбирать способы их исправления;</w:t>
      </w:r>
    </w:p>
    <w:p w:rsidR="004F44C8" w:rsidRPr="008D7B47" w:rsidRDefault="004F44C8" w:rsidP="004F44C8">
      <w:pPr>
        <w:numPr>
          <w:ilvl w:val="0"/>
          <w:numId w:val="12"/>
        </w:numPr>
        <w:spacing w:after="0" w:line="270" w:lineRule="atLeast"/>
        <w:ind w:left="142" w:right="300" w:hanging="600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D7B4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4F44C8" w:rsidRPr="008D7B47" w:rsidRDefault="004F44C8" w:rsidP="004F44C8">
      <w:pPr>
        <w:numPr>
          <w:ilvl w:val="0"/>
          <w:numId w:val="12"/>
        </w:numPr>
        <w:spacing w:after="0" w:line="270" w:lineRule="atLeast"/>
        <w:ind w:left="142" w:right="300" w:hanging="600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D7B4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обеспечивать защиту и сохранность природы во время активного отдыха и занятий физической культурой;</w:t>
      </w:r>
    </w:p>
    <w:p w:rsidR="004F44C8" w:rsidRPr="008D7B47" w:rsidRDefault="004F44C8" w:rsidP="004F44C8">
      <w:pPr>
        <w:numPr>
          <w:ilvl w:val="0"/>
          <w:numId w:val="12"/>
        </w:numPr>
        <w:tabs>
          <w:tab w:val="num" w:pos="284"/>
        </w:tabs>
        <w:spacing w:after="0" w:line="270" w:lineRule="atLeast"/>
        <w:ind w:left="142" w:right="300" w:hanging="600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D7B4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4F44C8" w:rsidRPr="008D7B47" w:rsidRDefault="004F44C8" w:rsidP="004F44C8">
      <w:pPr>
        <w:numPr>
          <w:ilvl w:val="0"/>
          <w:numId w:val="12"/>
        </w:numPr>
        <w:spacing w:after="0" w:line="270" w:lineRule="atLeast"/>
        <w:ind w:left="284" w:right="300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D7B4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планировать собственную деятельность, распределять нагрузку и отдых в процессе ее выполнения;</w:t>
      </w:r>
    </w:p>
    <w:p w:rsidR="004F44C8" w:rsidRPr="008D7B47" w:rsidRDefault="004F44C8" w:rsidP="004F44C8">
      <w:pPr>
        <w:numPr>
          <w:ilvl w:val="0"/>
          <w:numId w:val="12"/>
        </w:numPr>
        <w:spacing w:after="0" w:line="270" w:lineRule="atLeast"/>
        <w:ind w:left="284" w:right="300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D7B4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4F44C8" w:rsidRPr="008D7B47" w:rsidRDefault="004F44C8" w:rsidP="004F44C8">
      <w:pPr>
        <w:numPr>
          <w:ilvl w:val="0"/>
          <w:numId w:val="12"/>
        </w:numPr>
        <w:spacing w:after="0" w:line="270" w:lineRule="atLeast"/>
        <w:ind w:left="284" w:right="300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D7B4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видеть красоту движений, выделять и обосновывать эстетические признаки в движениях и передвижениях человека;</w:t>
      </w:r>
    </w:p>
    <w:p w:rsidR="004F44C8" w:rsidRPr="008D7B47" w:rsidRDefault="004F44C8" w:rsidP="004F44C8">
      <w:pPr>
        <w:numPr>
          <w:ilvl w:val="0"/>
          <w:numId w:val="12"/>
        </w:numPr>
        <w:spacing w:after="0" w:line="270" w:lineRule="atLeast"/>
        <w:ind w:left="284" w:right="300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D7B4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оценивать красоту телосложения и осанки, сравнивать их с эталонными образцами;</w:t>
      </w:r>
    </w:p>
    <w:p w:rsidR="004F44C8" w:rsidRPr="008D7B47" w:rsidRDefault="004F44C8" w:rsidP="004F44C8">
      <w:pPr>
        <w:numPr>
          <w:ilvl w:val="0"/>
          <w:numId w:val="12"/>
        </w:numPr>
        <w:spacing w:after="0" w:line="270" w:lineRule="atLeast"/>
        <w:ind w:left="284" w:right="300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D7B4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4F44C8" w:rsidRPr="008D7B47" w:rsidRDefault="004F44C8" w:rsidP="004F44C8">
      <w:pPr>
        <w:numPr>
          <w:ilvl w:val="0"/>
          <w:numId w:val="12"/>
        </w:numPr>
        <w:spacing w:after="0" w:line="270" w:lineRule="atLeast"/>
        <w:ind w:left="284" w:right="300" w:hanging="426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D7B4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4F44C8" w:rsidRPr="008D7B47" w:rsidRDefault="004F44C8" w:rsidP="004F44C8">
      <w:pPr>
        <w:spacing w:after="0" w:line="270" w:lineRule="atLeast"/>
        <w:ind w:left="-142" w:right="300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D7B4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Предметными результатами</w:t>
      </w:r>
      <w:r w:rsidRPr="008D7B4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освоения учащимися содержания программы по курсу являются следующие умения:</w:t>
      </w:r>
    </w:p>
    <w:p w:rsidR="004F44C8" w:rsidRPr="008D7B47" w:rsidRDefault="004F44C8" w:rsidP="004F44C8">
      <w:pPr>
        <w:numPr>
          <w:ilvl w:val="0"/>
          <w:numId w:val="13"/>
        </w:numPr>
        <w:spacing w:after="0" w:line="270" w:lineRule="atLeast"/>
        <w:ind w:left="0" w:right="300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D7B4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представлять игры как средство укрепления здоровья, физического развития и физической подготовки человека;</w:t>
      </w:r>
    </w:p>
    <w:p w:rsidR="004F44C8" w:rsidRPr="008D7B47" w:rsidRDefault="004F44C8" w:rsidP="004F44C8">
      <w:pPr>
        <w:numPr>
          <w:ilvl w:val="0"/>
          <w:numId w:val="13"/>
        </w:numPr>
        <w:spacing w:after="0" w:line="270" w:lineRule="atLeast"/>
        <w:ind w:left="0" w:right="300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D7B4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4F44C8" w:rsidRPr="008D7B47" w:rsidRDefault="004F44C8" w:rsidP="004F44C8">
      <w:pPr>
        <w:numPr>
          <w:ilvl w:val="0"/>
          <w:numId w:val="13"/>
        </w:numPr>
        <w:spacing w:after="0" w:line="270" w:lineRule="atLeast"/>
        <w:ind w:left="0" w:right="300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D7B4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:rsidR="004F44C8" w:rsidRPr="008D7B47" w:rsidRDefault="004F44C8" w:rsidP="004F44C8">
      <w:pPr>
        <w:numPr>
          <w:ilvl w:val="0"/>
          <w:numId w:val="13"/>
        </w:numPr>
        <w:spacing w:after="0" w:line="270" w:lineRule="atLeast"/>
        <w:ind w:left="0" w:right="300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D7B4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бережно обращаться с инвентарём и оборудованием, соблюдать требования техники безопасности к местам проведения;</w:t>
      </w:r>
    </w:p>
    <w:p w:rsidR="004F44C8" w:rsidRPr="008D7B47" w:rsidRDefault="004F44C8" w:rsidP="004F44C8">
      <w:pPr>
        <w:numPr>
          <w:ilvl w:val="0"/>
          <w:numId w:val="13"/>
        </w:numPr>
        <w:spacing w:after="0" w:line="270" w:lineRule="atLeast"/>
        <w:ind w:left="600" w:right="300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D7B4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организовывать и проводить игры с разной целевой направленностью</w:t>
      </w:r>
    </w:p>
    <w:p w:rsidR="004F44C8" w:rsidRPr="008D7B47" w:rsidRDefault="004F44C8" w:rsidP="004F44C8">
      <w:pPr>
        <w:numPr>
          <w:ilvl w:val="0"/>
          <w:numId w:val="13"/>
        </w:numPr>
        <w:spacing w:after="0" w:line="270" w:lineRule="atLeast"/>
        <w:ind w:left="600" w:right="300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D7B4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взаимодействовать со сверстниками по правилам проведения подвижных игр и соревнований;</w:t>
      </w:r>
    </w:p>
    <w:p w:rsidR="004F44C8" w:rsidRPr="008D7B47" w:rsidRDefault="004F44C8" w:rsidP="004F44C8">
      <w:pPr>
        <w:numPr>
          <w:ilvl w:val="0"/>
          <w:numId w:val="13"/>
        </w:numPr>
        <w:spacing w:after="0" w:line="270" w:lineRule="atLeast"/>
        <w:ind w:left="600" w:right="300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D7B4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4F44C8" w:rsidRPr="008D7B47" w:rsidRDefault="004F44C8" w:rsidP="004F44C8">
      <w:pPr>
        <w:numPr>
          <w:ilvl w:val="0"/>
          <w:numId w:val="13"/>
        </w:numPr>
        <w:spacing w:after="0" w:line="270" w:lineRule="atLeast"/>
        <w:ind w:left="600" w:right="300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D7B4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4F44C8" w:rsidRPr="008D7B47" w:rsidRDefault="004F44C8" w:rsidP="004F44C8">
      <w:pPr>
        <w:numPr>
          <w:ilvl w:val="0"/>
          <w:numId w:val="13"/>
        </w:numPr>
        <w:spacing w:after="0" w:line="270" w:lineRule="atLeast"/>
        <w:ind w:left="600" w:right="300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D7B4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выполнять технические действия из базовых видов спорта, применять их в игровой и соревновательной деятельности;</w:t>
      </w:r>
    </w:p>
    <w:p w:rsidR="004F44C8" w:rsidRPr="008D7B47" w:rsidRDefault="004F44C8" w:rsidP="004F44C8">
      <w:pPr>
        <w:numPr>
          <w:ilvl w:val="0"/>
          <w:numId w:val="13"/>
        </w:numPr>
        <w:spacing w:after="0" w:line="270" w:lineRule="atLeast"/>
        <w:ind w:left="600" w:right="300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D7B4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4F44C8" w:rsidRPr="008D7B47" w:rsidRDefault="004F44C8" w:rsidP="004F44C8">
      <w:pPr>
        <w:rPr>
          <w:rFonts w:ascii="Times New Roman" w:hAnsi="Times New Roman" w:cs="Times New Roman"/>
          <w:sz w:val="28"/>
          <w:szCs w:val="28"/>
        </w:rPr>
      </w:pPr>
    </w:p>
    <w:p w:rsidR="006270F9" w:rsidRPr="008D7B47" w:rsidRDefault="006270F9" w:rsidP="006270F9">
      <w:pPr>
        <w:pStyle w:val="a5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52577C" w:rsidRPr="008D7B47" w:rsidRDefault="0052577C" w:rsidP="0052577C">
      <w:pPr>
        <w:pStyle w:val="a5"/>
        <w:ind w:left="360"/>
        <w:rPr>
          <w:rFonts w:ascii="Times New Roman" w:hAnsi="Times New Roman"/>
          <w:b/>
          <w:sz w:val="28"/>
          <w:szCs w:val="28"/>
        </w:rPr>
      </w:pPr>
    </w:p>
    <w:p w:rsidR="0052577C" w:rsidRPr="008D7B47" w:rsidRDefault="0052577C" w:rsidP="0052577C">
      <w:pPr>
        <w:pStyle w:val="a5"/>
        <w:rPr>
          <w:rFonts w:ascii="Times New Roman" w:hAnsi="Times New Roman"/>
          <w:b/>
          <w:sz w:val="28"/>
          <w:szCs w:val="28"/>
        </w:rPr>
      </w:pPr>
    </w:p>
    <w:p w:rsidR="0052577C" w:rsidRPr="008D7B47" w:rsidRDefault="0052577C" w:rsidP="0052577C">
      <w:pPr>
        <w:pStyle w:val="a5"/>
        <w:ind w:left="360"/>
        <w:rPr>
          <w:rFonts w:ascii="Times New Roman" w:hAnsi="Times New Roman"/>
          <w:b/>
          <w:sz w:val="28"/>
          <w:szCs w:val="28"/>
        </w:rPr>
      </w:pPr>
    </w:p>
    <w:p w:rsidR="00072FFA" w:rsidRPr="008D7B47" w:rsidRDefault="00072FFA" w:rsidP="0052577C">
      <w:pPr>
        <w:pStyle w:val="a5"/>
        <w:ind w:left="360"/>
        <w:rPr>
          <w:rFonts w:ascii="Times New Roman" w:hAnsi="Times New Roman"/>
          <w:b/>
          <w:sz w:val="28"/>
          <w:szCs w:val="28"/>
        </w:rPr>
      </w:pPr>
    </w:p>
    <w:p w:rsidR="00072FFA" w:rsidRPr="008D7B47" w:rsidRDefault="00072FFA" w:rsidP="0052577C">
      <w:pPr>
        <w:pStyle w:val="a5"/>
        <w:ind w:left="360"/>
        <w:rPr>
          <w:rFonts w:ascii="Times New Roman" w:hAnsi="Times New Roman"/>
          <w:b/>
          <w:sz w:val="28"/>
          <w:szCs w:val="28"/>
        </w:rPr>
      </w:pPr>
    </w:p>
    <w:p w:rsidR="00072FFA" w:rsidRPr="008D7B47" w:rsidRDefault="00072FFA" w:rsidP="0052577C">
      <w:pPr>
        <w:pStyle w:val="a5"/>
        <w:ind w:left="360"/>
        <w:rPr>
          <w:rFonts w:ascii="Times New Roman" w:hAnsi="Times New Roman"/>
          <w:b/>
          <w:sz w:val="28"/>
          <w:szCs w:val="28"/>
        </w:rPr>
      </w:pPr>
    </w:p>
    <w:p w:rsidR="0052577C" w:rsidRPr="008D7B47" w:rsidRDefault="0052577C" w:rsidP="005257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B47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52577C" w:rsidRPr="008D7B47" w:rsidRDefault="0052577C" w:rsidP="005257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25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363"/>
        <w:gridCol w:w="3402"/>
        <w:gridCol w:w="3402"/>
        <w:gridCol w:w="992"/>
        <w:gridCol w:w="47"/>
        <w:gridCol w:w="1659"/>
      </w:tblGrid>
      <w:tr w:rsidR="008D7B47" w:rsidRPr="008D7B47" w:rsidTr="00817C08">
        <w:trPr>
          <w:trHeight w:val="8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7C" w:rsidRPr="008D7B47" w:rsidRDefault="0052577C" w:rsidP="00525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7C" w:rsidRPr="008D7B47" w:rsidRDefault="0052577C" w:rsidP="00525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7C" w:rsidRPr="008D7B47" w:rsidRDefault="0052577C" w:rsidP="00525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Характеристика деятельности учащихся или виды учебной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7C" w:rsidRPr="008D7B47" w:rsidRDefault="0052577C" w:rsidP="00525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Планируемые результаты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7C" w:rsidRPr="008D7B47" w:rsidRDefault="00EE0C0D" w:rsidP="00525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2577C" w:rsidRPr="008D7B47" w:rsidRDefault="0052577C" w:rsidP="00525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2577C" w:rsidRPr="008D7B47" w:rsidRDefault="0052577C" w:rsidP="00525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7B47" w:rsidRPr="008D7B47" w:rsidTr="00817C08">
        <w:tc>
          <w:tcPr>
            <w:tcW w:w="1257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577C" w:rsidRPr="008D7B47" w:rsidRDefault="0052577C" w:rsidP="0052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</w:rPr>
              <w:t>Первое полугодие</w:t>
            </w:r>
          </w:p>
        </w:tc>
      </w:tr>
      <w:tr w:rsidR="008D7B47" w:rsidRPr="008D7B47" w:rsidTr="00EE0C0D">
        <w:trPr>
          <w:gridAfter w:val="1"/>
          <w:wAfter w:w="1659" w:type="dxa"/>
          <w:trHeight w:val="5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577C" w:rsidRPr="008D7B47" w:rsidRDefault="0052577C" w:rsidP="00525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52577C" w:rsidRPr="008D7B47" w:rsidRDefault="0052577C" w:rsidP="00525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577C" w:rsidRPr="008D7B47" w:rsidRDefault="0052577C" w:rsidP="0052577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</w:rPr>
              <w:t>Вводное занятие: инструкция по ТБ. «Гуси лебеди»</w:t>
            </w:r>
          </w:p>
          <w:p w:rsidR="0052577C" w:rsidRPr="008D7B47" w:rsidRDefault="0052577C" w:rsidP="0052577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577C" w:rsidRPr="008D7B47" w:rsidRDefault="0052577C" w:rsidP="0052577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Инструкция по ТБ. Цели и </w:t>
            </w:r>
          </w:p>
          <w:p w:rsidR="0052577C" w:rsidRPr="008D7B47" w:rsidRDefault="0052577C" w:rsidP="0052577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</w:rPr>
              <w:t>задачи курса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577C" w:rsidRPr="008D7B47" w:rsidRDefault="0052577C" w:rsidP="0052577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Уметь выполнять</w:t>
            </w:r>
          </w:p>
          <w:p w:rsidR="0052577C" w:rsidRPr="008D7B47" w:rsidRDefault="0052577C" w:rsidP="0052577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общеразвивающие упражнения, эстафету с бегом, самостоятельно </w:t>
            </w: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играть в разученные игры.</w:t>
            </w:r>
          </w:p>
          <w:p w:rsidR="0052577C" w:rsidRPr="008D7B47" w:rsidRDefault="0052577C" w:rsidP="0052577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577C" w:rsidRPr="008D7B47" w:rsidRDefault="00EE0C0D" w:rsidP="00525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02.09</w:t>
            </w:r>
          </w:p>
          <w:p w:rsidR="0052577C" w:rsidRPr="008D7B47" w:rsidRDefault="0052577C" w:rsidP="00525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7B47" w:rsidRPr="008D7B47" w:rsidTr="00EE0C0D">
        <w:trPr>
          <w:gridAfter w:val="1"/>
          <w:wAfter w:w="1659" w:type="dxa"/>
          <w:trHeight w:val="27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577C" w:rsidRPr="008D7B47" w:rsidRDefault="0052577C" w:rsidP="00525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577C" w:rsidRPr="008D7B47" w:rsidRDefault="0052577C" w:rsidP="0052577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77C" w:rsidRPr="008D7B47" w:rsidRDefault="0052577C" w:rsidP="00817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</w:rPr>
              <w:t xml:space="preserve"> «Салки»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577C" w:rsidRPr="008D7B47" w:rsidRDefault="0052577C" w:rsidP="0052577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Подвижные игры. Эстафеты. Развитие скоростно-силовых способностей</w:t>
            </w:r>
          </w:p>
          <w:p w:rsidR="0052577C" w:rsidRPr="008D7B47" w:rsidRDefault="0052577C" w:rsidP="0052577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577C" w:rsidRPr="008D7B47" w:rsidRDefault="0052577C" w:rsidP="0052577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Уметь выполнять общеразвивающие упражнения, эстафету с переноской предметов, с прыжками с ноги на ногу, самостоятельно играть в разученные игры.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577C" w:rsidRPr="008D7B47" w:rsidRDefault="00EE0C0D" w:rsidP="00525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09.09</w:t>
            </w:r>
          </w:p>
        </w:tc>
      </w:tr>
      <w:tr w:rsidR="008D7B47" w:rsidRPr="008D7B47" w:rsidTr="00EE0C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7C" w:rsidRPr="008D7B47" w:rsidRDefault="0052577C" w:rsidP="00525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7C" w:rsidRPr="008D7B47" w:rsidRDefault="0052577C" w:rsidP="00525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</w:rPr>
              <w:t xml:space="preserve"> «Догони меня»</w:t>
            </w:r>
          </w:p>
          <w:p w:rsidR="0052577C" w:rsidRPr="008D7B47" w:rsidRDefault="0052577C" w:rsidP="00525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7C" w:rsidRPr="008D7B47" w:rsidRDefault="0052577C" w:rsidP="0052577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Подвижные игры. Эстафеты. Развитие скоростно-силовых способностей.</w:t>
            </w:r>
          </w:p>
          <w:p w:rsidR="0052577C" w:rsidRPr="008D7B47" w:rsidRDefault="0052577C" w:rsidP="00817C0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Самостоятельные игры: прыжки через скакалку, «классики».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7C" w:rsidRPr="008D7B47" w:rsidRDefault="0052577C" w:rsidP="0052577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Уметь выполнять общеразвивающие упражнения, эстафету  с прыжками с ноги на ногу, самостоятельно играть в разученные игры.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7C" w:rsidRPr="008D7B47" w:rsidRDefault="00EE0C0D" w:rsidP="0052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577C" w:rsidRPr="008D7B47" w:rsidRDefault="0052577C" w:rsidP="0052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B47" w:rsidRPr="008D7B47" w:rsidTr="00EE0C0D">
        <w:trPr>
          <w:gridAfter w:val="1"/>
          <w:wAfter w:w="165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7C" w:rsidRPr="008D7B47" w:rsidRDefault="0052577C" w:rsidP="00525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7C" w:rsidRPr="008D7B47" w:rsidRDefault="0052577C" w:rsidP="00817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</w:rPr>
              <w:t>«Вызов номеров»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7C" w:rsidRPr="008D7B47" w:rsidRDefault="0052577C" w:rsidP="0052577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Преодоление малых препятствий.  Развитие выносливости. Развитие скоростно-силовых способностей.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7C" w:rsidRPr="008D7B47" w:rsidRDefault="0052577C" w:rsidP="0052577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Уметь выполнять общеразвивающие упражнения, самостоятельно играть в разученные игры.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7C" w:rsidRPr="008D7B47" w:rsidRDefault="00EE0C0D" w:rsidP="0052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</w:tr>
      <w:tr w:rsidR="008D7B47" w:rsidRPr="008D7B47" w:rsidTr="00EE0C0D">
        <w:trPr>
          <w:gridAfter w:val="1"/>
          <w:wAfter w:w="165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7C" w:rsidRPr="008D7B47" w:rsidRDefault="0052577C" w:rsidP="00525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7C" w:rsidRPr="008D7B47" w:rsidRDefault="00817C08" w:rsidP="0052577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</w:rPr>
              <w:t xml:space="preserve"> «День и ночь»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7C" w:rsidRPr="008D7B47" w:rsidRDefault="0052577C" w:rsidP="0052577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Подвижные игры.  Эстафета по кругу. Самостоятельные игры Развитие скоростно-силовых способностей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7C" w:rsidRPr="008D7B47" w:rsidRDefault="0052577C" w:rsidP="0052577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Уметь выполнять общеразвивающие упражнения, знать разученные игры, самостоятельно играть в разученные игры.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7C" w:rsidRPr="008D7B47" w:rsidRDefault="00EE0C0D" w:rsidP="00525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30.09</w:t>
            </w:r>
          </w:p>
        </w:tc>
      </w:tr>
      <w:tr w:rsidR="008D7B47" w:rsidRPr="008D7B47" w:rsidTr="00EE0C0D">
        <w:trPr>
          <w:gridAfter w:val="1"/>
          <w:wAfter w:w="165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7C" w:rsidRPr="008D7B47" w:rsidRDefault="0052577C" w:rsidP="00525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7C" w:rsidRPr="008D7B47" w:rsidRDefault="0052577C" w:rsidP="00817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«Волк во рву»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7C" w:rsidRPr="008D7B47" w:rsidRDefault="0052577C" w:rsidP="0052577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Равномерный бег</w:t>
            </w:r>
            <w:proofErr w:type="gramStart"/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Развитие выносливости. Игры. Эстафеты. Развитие скоростно-силовых способностей. Соревнования по подвижным играм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7C" w:rsidRPr="008D7B47" w:rsidRDefault="0052577C" w:rsidP="0052577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Уметь выполнять общеразвивающие упражнения, знать разученные игры, самостоятельно играть в разученные игры.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7C" w:rsidRPr="008D7B47" w:rsidRDefault="00EE0C0D" w:rsidP="00525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07.10</w:t>
            </w:r>
          </w:p>
        </w:tc>
      </w:tr>
      <w:tr w:rsidR="008D7B47" w:rsidRPr="008D7B47" w:rsidTr="00EE0C0D">
        <w:trPr>
          <w:gridAfter w:val="1"/>
          <w:wAfter w:w="165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7C" w:rsidRPr="008D7B47" w:rsidRDefault="0052577C" w:rsidP="00525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7C" w:rsidRPr="008D7B47" w:rsidRDefault="00817C08" w:rsidP="00817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«Горелки»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7C" w:rsidRPr="008D7B47" w:rsidRDefault="0052577C" w:rsidP="0052577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Преодоление малых препятствий.  Развитие выносливости. Игры Эстафеты. Комбинированная эстафета Развитие скоростно-силовых способностей.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7C" w:rsidRPr="008D7B47" w:rsidRDefault="0052577C" w:rsidP="00525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Уметь выполнять общеразвивающие упражнения, эстафету с бегом, самостоятельно играть </w:t>
            </w:r>
            <w:proofErr w:type="gramStart"/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 разученные</w:t>
            </w:r>
          </w:p>
          <w:p w:rsidR="0052577C" w:rsidRPr="008D7B47" w:rsidRDefault="0052577C" w:rsidP="0052577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игры.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7C" w:rsidRPr="008D7B47" w:rsidRDefault="00EE0C0D" w:rsidP="00525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14.10</w:t>
            </w:r>
          </w:p>
        </w:tc>
      </w:tr>
      <w:tr w:rsidR="008D7B47" w:rsidRPr="008D7B47" w:rsidTr="00EE0C0D">
        <w:trPr>
          <w:gridAfter w:val="1"/>
          <w:wAfter w:w="165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7C" w:rsidRPr="008D7B47" w:rsidRDefault="0052577C" w:rsidP="00525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7C" w:rsidRPr="008D7B47" w:rsidRDefault="0052577C" w:rsidP="00525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«Лягушки-</w:t>
            </w: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цапли»,  «Быстрее по местам».</w:t>
            </w:r>
          </w:p>
          <w:p w:rsidR="0052577C" w:rsidRPr="008D7B47" w:rsidRDefault="0052577C" w:rsidP="00525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7C" w:rsidRPr="008D7B47" w:rsidRDefault="0052577C" w:rsidP="00525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Прыжки. Подвижные </w:t>
            </w: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игры. Эстафета с прыжками с ноги на ногу.</w:t>
            </w:r>
          </w:p>
          <w:p w:rsidR="0052577C" w:rsidRPr="008D7B47" w:rsidRDefault="0052577C" w:rsidP="0052577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Самостоятельные игры. Развитие скоростно-силовых способностей.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7C" w:rsidRPr="008D7B47" w:rsidRDefault="0052577C" w:rsidP="0052577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Уметь выполнять </w:t>
            </w: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общеразвивающие упражнения, эстафету  с прыжками с ноги на ногу, самостоятельно играть в разученные игры.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7C" w:rsidRPr="008D7B47" w:rsidRDefault="00EE0C0D" w:rsidP="00525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21.10</w:t>
            </w:r>
          </w:p>
        </w:tc>
      </w:tr>
      <w:tr w:rsidR="008D7B47" w:rsidRPr="008D7B47" w:rsidTr="00EE0C0D">
        <w:trPr>
          <w:gridAfter w:val="1"/>
          <w:wAfter w:w="165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7C" w:rsidRPr="008D7B47" w:rsidRDefault="0052577C" w:rsidP="00525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7C" w:rsidRPr="008D7B47" w:rsidRDefault="0052577C" w:rsidP="00525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</w:rPr>
              <w:t xml:space="preserve">«Удочка», </w:t>
            </w: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«Аисты»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7C" w:rsidRPr="008D7B47" w:rsidRDefault="0052577C" w:rsidP="00525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Прыжки. Подвижные игры</w:t>
            </w:r>
            <w:proofErr w:type="gramStart"/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». </w:t>
            </w:r>
            <w:proofErr w:type="gramEnd"/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Эстафета с прыжками через движущее препятствие.</w:t>
            </w:r>
          </w:p>
          <w:p w:rsidR="0052577C" w:rsidRPr="008D7B47" w:rsidRDefault="0052577C" w:rsidP="00817C08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Развитие скоростно-силовых способностей.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7C" w:rsidRPr="008D7B47" w:rsidRDefault="0052577C" w:rsidP="0052577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Уметь выполнять общеразвивающие упражнения, эстафету  с прыжками  на одной ноге, с прыжками через движущее препятствие, самостоятельно играть в разученные игры.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7C" w:rsidRPr="008D7B47" w:rsidRDefault="00EE0C0D" w:rsidP="00525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28.10</w:t>
            </w:r>
          </w:p>
        </w:tc>
      </w:tr>
      <w:tr w:rsidR="008D7B47" w:rsidRPr="008D7B47" w:rsidTr="00EE0C0D">
        <w:trPr>
          <w:gridAfter w:val="1"/>
          <w:wAfter w:w="165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7C" w:rsidRPr="008D7B47" w:rsidRDefault="0052577C" w:rsidP="00525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7C" w:rsidRPr="008D7B47" w:rsidRDefault="0052577C" w:rsidP="00817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«Не намочи ног».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7C" w:rsidRPr="008D7B47" w:rsidRDefault="0052577C" w:rsidP="0052577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Подвижные игры. Эстафета с переноской предметов Развитие скоростно-силовых способностей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7C" w:rsidRPr="008D7B47" w:rsidRDefault="0052577C" w:rsidP="00525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Уметь выполнять общеразвивающие упражнения, эстафету с переноской предметов, с прыжками с ноги на ногу, самостоятельно играть в разученные игры.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7C" w:rsidRPr="008D7B47" w:rsidRDefault="00EE0C0D" w:rsidP="0052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</w:tr>
      <w:tr w:rsidR="008D7B47" w:rsidRPr="008D7B47" w:rsidTr="00EE0C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7C" w:rsidRPr="008D7B47" w:rsidRDefault="0052577C" w:rsidP="00525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7C" w:rsidRPr="008D7B47" w:rsidRDefault="00817C08" w:rsidP="0052577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/>
                <w:sz w:val="28"/>
                <w:szCs w:val="28"/>
              </w:rPr>
              <w:t>«Охотники и утки»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7C" w:rsidRPr="008D7B47" w:rsidRDefault="0052577C" w:rsidP="0052577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Подвижные игры. Эстафеты. Развитие скоростно-силовых способностей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7C" w:rsidRPr="008D7B47" w:rsidRDefault="0052577C" w:rsidP="00525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Уметь выполнять общеразвивающие упражнения, эстафету  с прыжками  на двух ногах, самостоятельно играть в разученные игры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7C" w:rsidRPr="008D7B47" w:rsidRDefault="00EE0C0D" w:rsidP="0052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2577C" w:rsidRPr="008D7B47" w:rsidRDefault="0052577C" w:rsidP="0052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B47" w:rsidRPr="008D7B47" w:rsidTr="00EE0C0D">
        <w:trPr>
          <w:gridAfter w:val="1"/>
          <w:wAfter w:w="165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7C" w:rsidRPr="008D7B47" w:rsidRDefault="0052577C" w:rsidP="00525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7C" w:rsidRPr="008D7B47" w:rsidRDefault="0052577C" w:rsidP="00CC2E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«Пчёлки».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7C" w:rsidRPr="008D7B47" w:rsidRDefault="0052577C" w:rsidP="0052577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Подвижные игры. Самостоятельные игры. Развитие скоростно-силовых способностей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7C" w:rsidRPr="008D7B47" w:rsidRDefault="0052577C" w:rsidP="00525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Уметь выполнять общеразвивающие упражнения, самостоятельно играть в разученные игры.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7C" w:rsidRPr="008D7B47" w:rsidRDefault="0052577C" w:rsidP="0052577C">
            <w:pPr>
              <w:spacing w:after="0" w:line="240" w:lineRule="auto"/>
              <w:ind w:left="-391" w:right="9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0C0D" w:rsidRPr="008D7B47">
              <w:rPr>
                <w:rFonts w:ascii="Times New Roman" w:hAnsi="Times New Roman" w:cs="Times New Roman"/>
                <w:sz w:val="28"/>
                <w:szCs w:val="28"/>
              </w:rPr>
              <w:t>2255.11</w:t>
            </w:r>
          </w:p>
        </w:tc>
      </w:tr>
      <w:tr w:rsidR="008D7B47" w:rsidRPr="008D7B47" w:rsidTr="00EE0C0D">
        <w:trPr>
          <w:gridAfter w:val="1"/>
          <w:wAfter w:w="165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7C" w:rsidRPr="008D7B47" w:rsidRDefault="0052577C" w:rsidP="00525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7C" w:rsidRPr="008D7B47" w:rsidRDefault="0052577C" w:rsidP="00525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«Пятнашки», «Кот и мыши».</w:t>
            </w:r>
          </w:p>
          <w:p w:rsidR="0052577C" w:rsidRPr="008D7B47" w:rsidRDefault="0052577C" w:rsidP="0052577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7C" w:rsidRPr="008D7B47" w:rsidRDefault="0052577C" w:rsidP="0052577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Подвижные игры. Эстафеты. Игры по выбору. Развитие скоростно-силовых способностей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7C" w:rsidRPr="008D7B47" w:rsidRDefault="0052577C" w:rsidP="0052577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Уметь выполнять общеразвивающие упражнения, эстафету из различных исходных положений, самостоятельно играть в разученные игры.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7C" w:rsidRPr="008D7B47" w:rsidRDefault="00EE0C0D" w:rsidP="0052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</w:rPr>
              <w:t>02.12</w:t>
            </w:r>
          </w:p>
        </w:tc>
      </w:tr>
      <w:tr w:rsidR="008D7B47" w:rsidRPr="008D7B47" w:rsidTr="00EE0C0D">
        <w:trPr>
          <w:gridAfter w:val="1"/>
          <w:wAfter w:w="165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7C" w:rsidRPr="008D7B47" w:rsidRDefault="0052577C" w:rsidP="00525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7C" w:rsidRPr="008D7B47" w:rsidRDefault="0052577C" w:rsidP="00525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«</w:t>
            </w:r>
            <w:r w:rsidR="00E41234"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Вышибалы»</w:t>
            </w: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2577C" w:rsidRPr="008D7B47" w:rsidRDefault="0052577C" w:rsidP="0052577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7C" w:rsidRPr="008D7B47" w:rsidRDefault="0052577C" w:rsidP="0052577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Подвижные игры. Игры по выбору. Эстафеты. Развитие скоростно-силовых способностей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7C" w:rsidRPr="008D7B47" w:rsidRDefault="0052577C" w:rsidP="0052577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Уметь выполнять общеразвивающие упражнения, эстафету  с прыжками через скакалку, самостоятельно играть в </w:t>
            </w: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разученные игры.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7C" w:rsidRPr="008D7B47" w:rsidRDefault="00EE0C0D" w:rsidP="0052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09.12</w:t>
            </w:r>
          </w:p>
        </w:tc>
      </w:tr>
      <w:tr w:rsidR="008D7B47" w:rsidRPr="008D7B47" w:rsidTr="00EE0C0D">
        <w:trPr>
          <w:gridAfter w:val="1"/>
          <w:wAfter w:w="165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7C" w:rsidRPr="008D7B47" w:rsidRDefault="0052577C" w:rsidP="00525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15.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7C" w:rsidRPr="008D7B47" w:rsidRDefault="0052577C" w:rsidP="00CC2E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CC2E77"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Пустое место</w:t>
            </w: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7C" w:rsidRPr="008D7B47" w:rsidRDefault="0052577C" w:rsidP="0052577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Подвижные игры. Весёлые старты. Ловля и передача мяча в движении. Ведение на месте правой и левой рукой в движении. Броски в цель. Весёлые старты.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7C" w:rsidRPr="008D7B47" w:rsidRDefault="0052577C" w:rsidP="0052577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Уметь выполнять общеразвивающие упражнения,  самостоятельно играть в разученные игры.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7C" w:rsidRPr="008D7B47" w:rsidRDefault="0052577C" w:rsidP="0052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0C0D" w:rsidRPr="008D7B47">
              <w:rPr>
                <w:rFonts w:ascii="Times New Roman" w:hAnsi="Times New Roman" w:cs="Times New Roman"/>
                <w:sz w:val="28"/>
                <w:szCs w:val="28"/>
              </w:rPr>
              <w:t>6.12</w:t>
            </w:r>
          </w:p>
        </w:tc>
      </w:tr>
      <w:tr w:rsidR="008D7B47" w:rsidRPr="008D7B47" w:rsidTr="00EE0C0D">
        <w:trPr>
          <w:gridAfter w:val="1"/>
          <w:wAfter w:w="165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7C" w:rsidRPr="008D7B47" w:rsidRDefault="0052577C" w:rsidP="00525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7C" w:rsidRPr="008D7B47" w:rsidRDefault="0052577C" w:rsidP="00CC2E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«Совушка»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7C" w:rsidRPr="008D7B47" w:rsidRDefault="0052577C" w:rsidP="0052577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Подвижные игры. Эстафета с мячами, скакалками Развитие скоростно-силовых способностей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7C" w:rsidRPr="008D7B47" w:rsidRDefault="0052577C" w:rsidP="0052577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Уметь выполнять общеразвивающие упражнения,  самостоятельно играть в разученные игры.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7C" w:rsidRPr="008D7B47" w:rsidRDefault="00EE0C0D" w:rsidP="0052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</w:tr>
      <w:tr w:rsidR="008D7B47" w:rsidRPr="008D7B47" w:rsidTr="00EE0C0D">
        <w:trPr>
          <w:gridAfter w:val="1"/>
          <w:wAfter w:w="165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7C" w:rsidRPr="008D7B47" w:rsidRDefault="0052577C" w:rsidP="00525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7C" w:rsidRPr="008D7B47" w:rsidRDefault="0052577C" w:rsidP="00CC2E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C2E77"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«Подвижная цель»</w:t>
            </w: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7C" w:rsidRPr="008D7B47" w:rsidRDefault="00817C08" w:rsidP="0052577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Эстафета с мячами, скакалками Развитие скоростно-силовых способностей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7C" w:rsidRPr="008D7B47" w:rsidRDefault="0052577C" w:rsidP="00817C0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Знать </w:t>
            </w:r>
            <w:r w:rsidR="00817C08"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правила поведения во время игр</w:t>
            </w: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самостоятельно играть в разученные игры.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7C" w:rsidRPr="008D7B47" w:rsidRDefault="0052577C" w:rsidP="0052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0C0D" w:rsidRPr="008D7B47">
              <w:rPr>
                <w:rFonts w:ascii="Times New Roman" w:hAnsi="Times New Roman" w:cs="Times New Roman"/>
                <w:sz w:val="28"/>
                <w:szCs w:val="28"/>
              </w:rPr>
              <w:t>3.01</w:t>
            </w:r>
          </w:p>
        </w:tc>
      </w:tr>
      <w:tr w:rsidR="008D7B47" w:rsidRPr="008D7B47" w:rsidTr="00EE0C0D">
        <w:trPr>
          <w:gridAfter w:val="1"/>
          <w:wAfter w:w="165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7C" w:rsidRPr="008D7B47" w:rsidRDefault="0052577C" w:rsidP="00525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7C" w:rsidRPr="008D7B47" w:rsidRDefault="0052577C" w:rsidP="00525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«Попади в цель».</w:t>
            </w:r>
          </w:p>
          <w:p w:rsidR="0052577C" w:rsidRPr="008D7B47" w:rsidRDefault="0052577C" w:rsidP="0052577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7C" w:rsidRPr="008D7B47" w:rsidRDefault="00817C08" w:rsidP="00525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Игры на улице</w:t>
            </w:r>
            <w:r w:rsidR="0052577C"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по выбору</w:t>
            </w:r>
          </w:p>
          <w:p w:rsidR="0052577C" w:rsidRPr="008D7B47" w:rsidRDefault="0052577C" w:rsidP="0052577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     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7C" w:rsidRPr="008D7B47" w:rsidRDefault="0052577C" w:rsidP="00817C08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Знать правила поведения при играх, самостоятельно играть в разученные игры.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7C" w:rsidRPr="008D7B47" w:rsidRDefault="00EE0C0D" w:rsidP="0052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</w:tr>
      <w:tr w:rsidR="008D7B47" w:rsidRPr="008D7B47" w:rsidTr="00EE0C0D">
        <w:trPr>
          <w:gridAfter w:val="1"/>
          <w:wAfter w:w="165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7C" w:rsidRPr="008D7B47" w:rsidRDefault="0052577C" w:rsidP="00525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7C" w:rsidRPr="008D7B47" w:rsidRDefault="0052577C" w:rsidP="00525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«</w:t>
            </w:r>
            <w:r w:rsidR="00E41234"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Два мороза</w:t>
            </w: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52577C" w:rsidRPr="008D7B47" w:rsidRDefault="0052577C" w:rsidP="0052577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7C" w:rsidRPr="008D7B47" w:rsidRDefault="00E41234" w:rsidP="00E41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скоростно-силовых способностей. Самостоятельные игры</w:t>
            </w:r>
            <w:r w:rsidR="0052577C"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7C" w:rsidRPr="008D7B47" w:rsidRDefault="0052577C" w:rsidP="0052577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Знать правила поведения при играх, </w:t>
            </w:r>
          </w:p>
          <w:p w:rsidR="0052577C" w:rsidRPr="008D7B47" w:rsidRDefault="0052577C" w:rsidP="0052577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самостоятельно играть в разученные игры.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7C" w:rsidRPr="008D7B47" w:rsidRDefault="00EE0C0D" w:rsidP="0052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</w:tr>
      <w:tr w:rsidR="008D7B47" w:rsidRPr="008D7B47" w:rsidTr="00EE0C0D">
        <w:trPr>
          <w:gridAfter w:val="1"/>
          <w:wAfter w:w="165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7C" w:rsidRPr="008D7B47" w:rsidRDefault="0052577C" w:rsidP="00525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7C" w:rsidRPr="008D7B47" w:rsidRDefault="0052577C" w:rsidP="00525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E41234"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Белые медведи</w:t>
            </w: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52577C" w:rsidRPr="008D7B47" w:rsidRDefault="0052577C" w:rsidP="0052577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7C" w:rsidRPr="008D7B47" w:rsidRDefault="0052577C" w:rsidP="00E4123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Самостоятельные игры.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7C" w:rsidRPr="008D7B47" w:rsidRDefault="0052577C" w:rsidP="00E4123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Знать правила поведения при играх,   самостоятельно играть в разученные игры.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7C" w:rsidRPr="008D7B47" w:rsidRDefault="00EE0C0D" w:rsidP="0052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</w:p>
        </w:tc>
      </w:tr>
      <w:tr w:rsidR="008D7B47" w:rsidRPr="008D7B47" w:rsidTr="00EE0C0D">
        <w:trPr>
          <w:gridAfter w:val="1"/>
          <w:wAfter w:w="165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7C" w:rsidRPr="008D7B47" w:rsidRDefault="0052577C" w:rsidP="00525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7C" w:rsidRPr="008D7B47" w:rsidRDefault="0052577C" w:rsidP="00525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E41234"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Охотники и утки</w:t>
            </w: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52577C" w:rsidRPr="008D7B47" w:rsidRDefault="0052577C" w:rsidP="0052577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7C" w:rsidRPr="008D7B47" w:rsidRDefault="00E41234" w:rsidP="0052577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скоростно-силовых способностей. Самостоятельные игры.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7C" w:rsidRPr="008D7B47" w:rsidRDefault="0052577C" w:rsidP="00E4123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Знать правила поведения при играх, самостоятельно играть в разученные игры.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7C" w:rsidRPr="008D7B47" w:rsidRDefault="0052577C" w:rsidP="0052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0C0D" w:rsidRPr="008D7B47">
              <w:rPr>
                <w:rFonts w:ascii="Times New Roman" w:hAnsi="Times New Roman" w:cs="Times New Roman"/>
                <w:sz w:val="28"/>
                <w:szCs w:val="28"/>
              </w:rPr>
              <w:t>0.02</w:t>
            </w:r>
          </w:p>
        </w:tc>
      </w:tr>
      <w:tr w:rsidR="008D7B47" w:rsidRPr="008D7B47" w:rsidTr="00EE0C0D">
        <w:trPr>
          <w:gridAfter w:val="1"/>
          <w:wAfter w:w="165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34" w:rsidRPr="008D7B47" w:rsidRDefault="00E41234" w:rsidP="00525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4" w:rsidRPr="008D7B47" w:rsidRDefault="00E41234" w:rsidP="00525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 «Казаки разбойники»</w:t>
            </w:r>
          </w:p>
          <w:p w:rsidR="00E41234" w:rsidRPr="008D7B47" w:rsidRDefault="00E41234" w:rsidP="0052577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34" w:rsidRPr="008D7B47" w:rsidRDefault="00E41234" w:rsidP="0011407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скоростно-силовых способностей. Самостоятельные игры.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34" w:rsidRPr="008D7B47" w:rsidRDefault="00E41234" w:rsidP="00E4123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Знать правила поведения при играх,   самостоятельно играть в разученные игры.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34" w:rsidRPr="008D7B47" w:rsidRDefault="00E41234" w:rsidP="0052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0C0D" w:rsidRPr="008D7B47">
              <w:rPr>
                <w:rFonts w:ascii="Times New Roman" w:hAnsi="Times New Roman" w:cs="Times New Roman"/>
                <w:sz w:val="28"/>
                <w:szCs w:val="28"/>
              </w:rPr>
              <w:t>7.02</w:t>
            </w:r>
          </w:p>
        </w:tc>
      </w:tr>
      <w:tr w:rsidR="008D7B47" w:rsidRPr="008D7B47" w:rsidTr="00EE0C0D">
        <w:trPr>
          <w:gridAfter w:val="1"/>
          <w:wAfter w:w="165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34" w:rsidRPr="008D7B47" w:rsidRDefault="00E41234" w:rsidP="00525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34" w:rsidRPr="008D7B47" w:rsidRDefault="00E41234" w:rsidP="00E41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«Рыбаки и рыбки»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34" w:rsidRPr="008D7B47" w:rsidRDefault="00E41234" w:rsidP="00E4123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Самостоятельные игры.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34" w:rsidRPr="008D7B47" w:rsidRDefault="00E41234" w:rsidP="00E4123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Знать правила поведения при играх, уметь выполнять эстафету,  самостоятельно играть в разученные игры.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34" w:rsidRPr="008D7B47" w:rsidRDefault="00EE0C0D" w:rsidP="0052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</w:tr>
      <w:tr w:rsidR="008D7B47" w:rsidRPr="008D7B47" w:rsidTr="00EE0C0D">
        <w:trPr>
          <w:gridAfter w:val="1"/>
          <w:wAfter w:w="165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34" w:rsidRPr="008D7B47" w:rsidRDefault="00E41234" w:rsidP="00525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4" w:rsidRPr="008D7B47" w:rsidRDefault="00E41234" w:rsidP="00CC2E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C2E77"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Бросай – беги </w:t>
            </w: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34" w:rsidRPr="008D7B47" w:rsidRDefault="00E41234" w:rsidP="0011407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Развитие скоростно-силовых способностей. </w:t>
            </w: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Самостоятельные игры.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34" w:rsidRPr="008D7B47" w:rsidRDefault="00E41234" w:rsidP="00E4123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Знать правила поведения при играх, </w:t>
            </w: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самостоятельно играть в разученные игры.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34" w:rsidRPr="008D7B47" w:rsidRDefault="00EE0C0D" w:rsidP="0052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03.03</w:t>
            </w:r>
          </w:p>
        </w:tc>
      </w:tr>
      <w:tr w:rsidR="008D7B47" w:rsidRPr="008D7B47" w:rsidTr="00EE0C0D">
        <w:trPr>
          <w:gridAfter w:val="1"/>
          <w:wAfter w:w="165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34" w:rsidRPr="008D7B47" w:rsidRDefault="00E41234" w:rsidP="00525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25.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4" w:rsidRPr="008D7B47" w:rsidRDefault="00E41234" w:rsidP="00525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«</w:t>
            </w:r>
            <w:r w:rsidR="00CC2E77"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Сокол и мыши»</w:t>
            </w:r>
          </w:p>
          <w:p w:rsidR="00E41234" w:rsidRPr="008D7B47" w:rsidRDefault="00E41234" w:rsidP="0052577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34" w:rsidRPr="008D7B47" w:rsidRDefault="00E41234" w:rsidP="0011407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скоростно-силовых способностей. Самостоятельные игры.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34" w:rsidRPr="008D7B47" w:rsidRDefault="00E41234" w:rsidP="00E4123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Знать правила поведения при играх, уметь выполнять эстафету,  самостоятельно играть в разученные игры.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34" w:rsidRPr="008D7B47" w:rsidRDefault="00E41234" w:rsidP="0052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0C0D" w:rsidRPr="008D7B47">
              <w:rPr>
                <w:rFonts w:ascii="Times New Roman" w:hAnsi="Times New Roman" w:cs="Times New Roman"/>
                <w:sz w:val="28"/>
                <w:szCs w:val="28"/>
              </w:rPr>
              <w:t>0.03</w:t>
            </w:r>
          </w:p>
        </w:tc>
      </w:tr>
      <w:tr w:rsidR="008D7B47" w:rsidRPr="008D7B47" w:rsidTr="00EE0C0D">
        <w:trPr>
          <w:gridAfter w:val="1"/>
          <w:wAfter w:w="165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34" w:rsidRPr="008D7B47" w:rsidRDefault="00E41234" w:rsidP="00525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4" w:rsidRPr="008D7B47" w:rsidRDefault="00E41234" w:rsidP="00525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CC2E77"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Быстрая передача».</w:t>
            </w:r>
          </w:p>
          <w:p w:rsidR="00E41234" w:rsidRPr="008D7B47" w:rsidRDefault="00E41234" w:rsidP="0052577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34" w:rsidRPr="008D7B47" w:rsidRDefault="00E41234" w:rsidP="00525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Ловля и передача мяча в движении. Ведение на месте правой и левой рукой в движении. Броски в цель</w:t>
            </w:r>
            <w:proofErr w:type="gramStart"/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». </w:t>
            </w:r>
            <w:proofErr w:type="gramEnd"/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Эстафета прыжками.</w:t>
            </w:r>
          </w:p>
          <w:p w:rsidR="00E41234" w:rsidRPr="008D7B47" w:rsidRDefault="00E41234" w:rsidP="00817C0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Самостоятельные игры.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34" w:rsidRPr="008D7B47" w:rsidRDefault="00E41234" w:rsidP="00817C0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Уметь выполнять бег в среднем темпе, эстафету  с прыжками  на двух ногах, самостоятельно играть в разученные игры с ручным мячом.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34" w:rsidRPr="008D7B47" w:rsidRDefault="00E41234" w:rsidP="0052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0C0D" w:rsidRPr="008D7B47">
              <w:rPr>
                <w:rFonts w:ascii="Times New Roman" w:hAnsi="Times New Roman" w:cs="Times New Roman"/>
                <w:sz w:val="28"/>
                <w:szCs w:val="28"/>
              </w:rPr>
              <w:t>7.03</w:t>
            </w:r>
          </w:p>
        </w:tc>
      </w:tr>
      <w:tr w:rsidR="008D7B47" w:rsidRPr="008D7B47" w:rsidTr="00EE0C0D">
        <w:trPr>
          <w:gridAfter w:val="1"/>
          <w:wAfter w:w="165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34" w:rsidRPr="008D7B47" w:rsidRDefault="00E41234" w:rsidP="00525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34" w:rsidRPr="008D7B47" w:rsidRDefault="00CC2E77" w:rsidP="00E41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«Мяч среднему</w:t>
            </w:r>
            <w:r w:rsidR="00E41234"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«Мяч соседу»</w:t>
            </w:r>
          </w:p>
          <w:p w:rsidR="00E41234" w:rsidRPr="008D7B47" w:rsidRDefault="00E41234" w:rsidP="0052577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34" w:rsidRPr="008D7B47" w:rsidRDefault="00E41234" w:rsidP="00525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Ловля и передача мяча в движении. Ведение на месте правой и левой рукой в движении. Броски в цель. Развитие скоростно-силовых способностей. Эстафета с передачей 1палочки. Самостоятельные игры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34" w:rsidRPr="008D7B47" w:rsidRDefault="00E41234" w:rsidP="0052577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Уметь выполнять бег в среднем темпе, эстафету  с мячом, самостоятельно играть в разученные игры с ручным мячом и в футбол.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34" w:rsidRPr="008D7B47" w:rsidRDefault="00EE0C0D" w:rsidP="0052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</w:tr>
      <w:tr w:rsidR="008D7B47" w:rsidRPr="008D7B47" w:rsidTr="00EE0C0D">
        <w:trPr>
          <w:gridAfter w:val="1"/>
          <w:wAfter w:w="165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34" w:rsidRPr="008D7B47" w:rsidRDefault="00E41234" w:rsidP="00525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4" w:rsidRPr="008D7B47" w:rsidRDefault="00E41234" w:rsidP="00525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«Зайцы в огороде». </w:t>
            </w:r>
          </w:p>
          <w:p w:rsidR="00E41234" w:rsidRPr="008D7B47" w:rsidRDefault="00E41234" w:rsidP="0052577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34" w:rsidRPr="008D7B47" w:rsidRDefault="00E41234" w:rsidP="00525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скоростно-силовых способностей. Ловля и передача мяча в движении. Броски в цель. Эстафета по кругу.</w:t>
            </w:r>
          </w:p>
          <w:p w:rsidR="00E41234" w:rsidRPr="008D7B47" w:rsidRDefault="00E41234" w:rsidP="0052577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Игры по выбору: ручной мяч.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34" w:rsidRPr="008D7B47" w:rsidRDefault="00E41234" w:rsidP="00E4123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Уметь выполнять бег в среднем темпе, эстафету  с мячом, самостоятельно играть в разученные игры с ручным мячом.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34" w:rsidRPr="008D7B47" w:rsidRDefault="00E41234" w:rsidP="0052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0C0D" w:rsidRPr="008D7B47">
              <w:rPr>
                <w:rFonts w:ascii="Times New Roman" w:hAnsi="Times New Roman" w:cs="Times New Roman"/>
                <w:sz w:val="28"/>
                <w:szCs w:val="28"/>
              </w:rPr>
              <w:t>4.04</w:t>
            </w:r>
          </w:p>
        </w:tc>
      </w:tr>
      <w:tr w:rsidR="008D7B47" w:rsidRPr="008D7B47" w:rsidTr="00EE0C0D">
        <w:trPr>
          <w:gridAfter w:val="1"/>
          <w:wAfter w:w="165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34" w:rsidRPr="008D7B47" w:rsidRDefault="00E41234" w:rsidP="00525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34" w:rsidRPr="008D7B47" w:rsidRDefault="00E41234" w:rsidP="00CC2E77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«</w:t>
            </w:r>
            <w:r w:rsidR="00CC2E77"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Подвижная цель</w:t>
            </w: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34" w:rsidRPr="008D7B47" w:rsidRDefault="00E41234" w:rsidP="0052577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глазомера, выносливости, скоростно-силовых способностей. Соревнования на точность броска мяча в корзину. Самостоятельные игры.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34" w:rsidRPr="008D7B47" w:rsidRDefault="00E41234" w:rsidP="00CC2E7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Уметь выполнять бег в среднем темпе, эстафету  с мячом, самостоятельно играть в разученные игры с ручным мячом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34" w:rsidRPr="008D7B47" w:rsidRDefault="00EE0C0D" w:rsidP="0052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1234" w:rsidRPr="008D7B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D7B47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8D7B47" w:rsidRPr="008D7B47" w:rsidTr="00EE0C0D">
        <w:trPr>
          <w:gridAfter w:val="1"/>
          <w:wAfter w:w="165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34" w:rsidRPr="008D7B47" w:rsidRDefault="00E41234" w:rsidP="00525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4" w:rsidRPr="008D7B47" w:rsidRDefault="00E41234" w:rsidP="00E41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«Зайцы, сторож и Жучка»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34" w:rsidRPr="008D7B47" w:rsidRDefault="00E41234" w:rsidP="0052577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глазомера, выносливости, скоростно-силовых способностей. Подвижные игры. Эстафета «Паровозик».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34" w:rsidRPr="008D7B47" w:rsidRDefault="00E41234" w:rsidP="00CC2E7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Уметь выполнять бег в среднем темпе, эстафету  с мячом, самостоятельно играть в разученные игры с ручным мячом 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34" w:rsidRPr="008D7B47" w:rsidRDefault="00EE0C0D" w:rsidP="0052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</w:tr>
      <w:tr w:rsidR="008D7B47" w:rsidRPr="008D7B47" w:rsidTr="00EE0C0D">
        <w:trPr>
          <w:gridAfter w:val="1"/>
          <w:wAfter w:w="165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34" w:rsidRPr="008D7B47" w:rsidRDefault="00E41234" w:rsidP="00525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4" w:rsidRPr="008D7B47" w:rsidRDefault="00E41234" w:rsidP="00525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«</w:t>
            </w:r>
            <w:r w:rsidR="00CC2E77"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Снайперы</w:t>
            </w: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». </w:t>
            </w:r>
          </w:p>
          <w:p w:rsidR="00E41234" w:rsidRPr="008D7B47" w:rsidRDefault="00E41234" w:rsidP="0052577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34" w:rsidRPr="008D7B47" w:rsidRDefault="00E41234" w:rsidP="00525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Подвижные игры. Комбинированная эстафета. Игры по выбору </w:t>
            </w: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Развитие глазомера, выносливости, скоростно-силовых способностей.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34" w:rsidRPr="008D7B47" w:rsidRDefault="00E41234" w:rsidP="00CC2E7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Уметь выполнять бег в среднем темпе, эстафету  с мячом, самостоятельно </w:t>
            </w: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играть в</w:t>
            </w:r>
            <w:r w:rsidR="00CC2E77"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разученные игры с ручным мячом</w:t>
            </w: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34" w:rsidRPr="008D7B47" w:rsidRDefault="00EE0C0D" w:rsidP="0052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05.05</w:t>
            </w:r>
          </w:p>
        </w:tc>
      </w:tr>
      <w:tr w:rsidR="008D7B47" w:rsidRPr="008D7B47" w:rsidTr="00EE0C0D">
        <w:trPr>
          <w:gridAfter w:val="1"/>
          <w:wAfter w:w="165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34" w:rsidRPr="008D7B47" w:rsidRDefault="00E41234" w:rsidP="00525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32.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34" w:rsidRPr="008D7B47" w:rsidRDefault="00E41234" w:rsidP="00CC2E77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CC2E77"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Играй, мяч не теряй»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34" w:rsidRPr="008D7B47" w:rsidRDefault="00E41234" w:rsidP="0052577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Подвижные игры. Развитие глазомера, выносливости, скоростно-силовых способностей.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34" w:rsidRPr="008D7B47" w:rsidRDefault="00E41234" w:rsidP="00CC2E7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Уметь выполнять бег в среднем темпе, эстафету  с мячом, самостоятельно играть в разученные игры с ручным мячом.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34" w:rsidRPr="008D7B47" w:rsidRDefault="00E41234" w:rsidP="0052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0C0D" w:rsidRPr="008D7B47">
              <w:rPr>
                <w:rFonts w:ascii="Times New Roman" w:hAnsi="Times New Roman" w:cs="Times New Roman"/>
                <w:sz w:val="28"/>
                <w:szCs w:val="28"/>
              </w:rPr>
              <w:t>2.05</w:t>
            </w:r>
          </w:p>
        </w:tc>
      </w:tr>
      <w:tr w:rsidR="008D7B47" w:rsidRPr="008D7B47" w:rsidTr="00EE0C0D">
        <w:trPr>
          <w:gridAfter w:val="1"/>
          <w:wAfter w:w="165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34" w:rsidRPr="008D7B47" w:rsidRDefault="00E41234" w:rsidP="00525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34" w:rsidRPr="008D7B47" w:rsidRDefault="00CC2E77" w:rsidP="00CC2E77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«Запрещённое движение»</w:t>
            </w:r>
            <w:proofErr w:type="gramStart"/>
            <w:r w:rsidR="00E41234"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.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34" w:rsidRPr="008D7B47" w:rsidRDefault="00E41234" w:rsidP="0052577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Подвижные игры. Эстафета с обменом мячей. Игры по выбору Комбинированная эстафета Развитие глазомера, выносливости, скоростно-силовых способностей.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34" w:rsidRPr="008D7B47" w:rsidRDefault="00E41234" w:rsidP="00CC2E7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Уметь выполнять бег в среднем темпе, эстафету  с мячом, самостоятельно играть в разученные игры с ручным мячом.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34" w:rsidRPr="008D7B47" w:rsidRDefault="00E41234" w:rsidP="0052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0C0D" w:rsidRPr="008D7B47">
              <w:rPr>
                <w:rFonts w:ascii="Times New Roman" w:hAnsi="Times New Roman" w:cs="Times New Roman"/>
                <w:sz w:val="28"/>
                <w:szCs w:val="28"/>
              </w:rPr>
              <w:t>9.05</w:t>
            </w:r>
          </w:p>
        </w:tc>
      </w:tr>
      <w:tr w:rsidR="008D7B47" w:rsidRPr="008D7B47" w:rsidTr="00EE0C0D">
        <w:trPr>
          <w:gridAfter w:val="1"/>
          <w:wAfter w:w="165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34" w:rsidRPr="008D7B47" w:rsidRDefault="00E41234" w:rsidP="00525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34" w:rsidRPr="008D7B47" w:rsidRDefault="00E41234" w:rsidP="0052577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Весёлые старты. Итоговое занятие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4" w:rsidRPr="008D7B47" w:rsidRDefault="00E41234" w:rsidP="005257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4" w:rsidRPr="008D7B47" w:rsidRDefault="00E41234" w:rsidP="0052577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34" w:rsidRPr="008D7B47" w:rsidRDefault="00EE0C0D" w:rsidP="00525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B47"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</w:tr>
    </w:tbl>
    <w:p w:rsidR="0052577C" w:rsidRPr="008D7B47" w:rsidRDefault="0052577C" w:rsidP="0052577C">
      <w:pPr>
        <w:rPr>
          <w:rFonts w:ascii="Times New Roman" w:hAnsi="Times New Roman" w:cs="Times New Roman"/>
          <w:sz w:val="28"/>
          <w:szCs w:val="28"/>
        </w:rPr>
      </w:pPr>
    </w:p>
    <w:p w:rsidR="0052577C" w:rsidRPr="008D7B47" w:rsidRDefault="0052577C" w:rsidP="006270F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E0C0D" w:rsidRPr="008D7B47" w:rsidRDefault="00EE0C0D" w:rsidP="006270F9">
      <w:pPr>
        <w:pStyle w:val="a6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EE0C0D" w:rsidRPr="008D7B47" w:rsidRDefault="00EE0C0D" w:rsidP="006270F9">
      <w:pPr>
        <w:pStyle w:val="a6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EE0C0D" w:rsidRPr="008D7B47" w:rsidRDefault="00EE0C0D" w:rsidP="006270F9">
      <w:pPr>
        <w:pStyle w:val="a6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EE0C0D" w:rsidRPr="008D7B47" w:rsidRDefault="00EE0C0D" w:rsidP="006270F9">
      <w:pPr>
        <w:pStyle w:val="a6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EE0C0D" w:rsidRPr="008D7B47" w:rsidRDefault="00EE0C0D" w:rsidP="006270F9">
      <w:pPr>
        <w:pStyle w:val="a6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EE0C0D" w:rsidRPr="008D7B47" w:rsidRDefault="00EE0C0D" w:rsidP="006270F9">
      <w:pPr>
        <w:pStyle w:val="a6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EE0C0D" w:rsidRPr="008D7B47" w:rsidRDefault="00EE0C0D" w:rsidP="006270F9">
      <w:pPr>
        <w:pStyle w:val="a6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EE0C0D" w:rsidRPr="008D7B47" w:rsidRDefault="00EE0C0D" w:rsidP="006270F9">
      <w:pPr>
        <w:pStyle w:val="a6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EE0C0D" w:rsidRPr="008D7B47" w:rsidRDefault="00EE0C0D" w:rsidP="006270F9">
      <w:pPr>
        <w:pStyle w:val="a6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EE0C0D" w:rsidRPr="008D7B47" w:rsidRDefault="00EE0C0D" w:rsidP="006270F9">
      <w:pPr>
        <w:pStyle w:val="a6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EE0C0D" w:rsidRPr="008D7B47" w:rsidRDefault="00EE0C0D" w:rsidP="006270F9">
      <w:pPr>
        <w:pStyle w:val="a6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EE0C0D" w:rsidRPr="008D7B47" w:rsidRDefault="00EE0C0D" w:rsidP="006270F9">
      <w:pPr>
        <w:pStyle w:val="a6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EE0C0D" w:rsidRPr="008D7B47" w:rsidRDefault="00EE0C0D" w:rsidP="006270F9">
      <w:pPr>
        <w:pStyle w:val="a6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6270F9" w:rsidRPr="008D7B47" w:rsidRDefault="006270F9" w:rsidP="00DE3EAA">
      <w:pPr>
        <w:pStyle w:val="a6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8D7B47">
        <w:rPr>
          <w:rFonts w:ascii="Times New Roman" w:hAnsi="Times New Roman"/>
          <w:b/>
          <w:sz w:val="28"/>
          <w:szCs w:val="28"/>
        </w:rPr>
        <w:t xml:space="preserve">   </w:t>
      </w:r>
    </w:p>
    <w:p w:rsidR="0052577C" w:rsidRPr="008D7B47" w:rsidRDefault="0052577C" w:rsidP="006270F9">
      <w:pPr>
        <w:pStyle w:val="a6"/>
        <w:spacing w:after="0" w:line="2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52577C" w:rsidRPr="008D7B47" w:rsidRDefault="0052577C" w:rsidP="006270F9">
      <w:pPr>
        <w:pStyle w:val="a6"/>
        <w:spacing w:after="0" w:line="2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52577C" w:rsidRPr="008D7B47" w:rsidRDefault="0052577C" w:rsidP="006270F9">
      <w:pPr>
        <w:pStyle w:val="a6"/>
        <w:spacing w:after="0" w:line="2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52577C" w:rsidRPr="008D7B47" w:rsidRDefault="0052577C" w:rsidP="006270F9">
      <w:pPr>
        <w:pStyle w:val="a6"/>
        <w:spacing w:after="0" w:line="2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52577C" w:rsidRPr="008D7B47" w:rsidRDefault="0052577C" w:rsidP="006270F9">
      <w:pPr>
        <w:pStyle w:val="a6"/>
        <w:spacing w:after="0" w:line="2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52577C" w:rsidRPr="008D7B47" w:rsidRDefault="0052577C" w:rsidP="006270F9">
      <w:pPr>
        <w:pStyle w:val="a6"/>
        <w:spacing w:after="0" w:line="2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52577C" w:rsidRPr="008D7B47" w:rsidRDefault="0052577C" w:rsidP="006270F9">
      <w:pPr>
        <w:pStyle w:val="a6"/>
        <w:spacing w:after="0" w:line="2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52577C" w:rsidRPr="008D7B47" w:rsidRDefault="0052577C" w:rsidP="006270F9">
      <w:pPr>
        <w:pStyle w:val="a6"/>
        <w:spacing w:after="0" w:line="2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52577C" w:rsidRPr="008D7B47" w:rsidRDefault="0052577C" w:rsidP="0052577C">
      <w:pPr>
        <w:spacing w:after="0"/>
        <w:ind w:left="142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8D7B47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52577C" w:rsidRPr="008D7B47" w:rsidRDefault="0052577C" w:rsidP="0052577C">
      <w:pPr>
        <w:shd w:val="clear" w:color="auto" w:fill="FFFFFF"/>
        <w:spacing w:after="0" w:line="317" w:lineRule="exact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D7B47">
        <w:rPr>
          <w:rFonts w:ascii="Times New Roman" w:hAnsi="Times New Roman" w:cs="Times New Roman"/>
          <w:sz w:val="28"/>
          <w:szCs w:val="28"/>
        </w:rPr>
        <w:lastRenderedPageBreak/>
        <w:t xml:space="preserve">Т.И. </w:t>
      </w:r>
      <w:proofErr w:type="spellStart"/>
      <w:r w:rsidRPr="008D7B47">
        <w:rPr>
          <w:rFonts w:ascii="Times New Roman" w:hAnsi="Times New Roman" w:cs="Times New Roman"/>
          <w:sz w:val="28"/>
          <w:szCs w:val="28"/>
        </w:rPr>
        <w:t>Линго</w:t>
      </w:r>
      <w:proofErr w:type="spellEnd"/>
      <w:r w:rsidRPr="008D7B47">
        <w:rPr>
          <w:rFonts w:ascii="Times New Roman" w:hAnsi="Times New Roman" w:cs="Times New Roman"/>
          <w:sz w:val="28"/>
          <w:szCs w:val="28"/>
        </w:rPr>
        <w:t xml:space="preserve"> «Игры, ребусы, загадки для младших школьников»/ Ярославль, «Академия развития» 1998г</w:t>
      </w:r>
    </w:p>
    <w:p w:rsidR="0052577C" w:rsidRPr="008D7B47" w:rsidRDefault="0052577C" w:rsidP="0052577C">
      <w:pPr>
        <w:spacing w:line="240" w:lineRule="auto"/>
        <w:ind w:left="142" w:firstLine="142"/>
        <w:rPr>
          <w:rFonts w:ascii="Times New Roman" w:hAnsi="Times New Roman" w:cs="Times New Roman"/>
          <w:sz w:val="28"/>
          <w:szCs w:val="28"/>
        </w:rPr>
      </w:pPr>
      <w:r w:rsidRPr="008D7B47">
        <w:rPr>
          <w:rFonts w:ascii="Times New Roman" w:hAnsi="Times New Roman" w:cs="Times New Roman"/>
          <w:sz w:val="28"/>
          <w:szCs w:val="28"/>
        </w:rPr>
        <w:t xml:space="preserve">Л.В. </w:t>
      </w:r>
      <w:proofErr w:type="spellStart"/>
      <w:r w:rsidRPr="008D7B47">
        <w:rPr>
          <w:rFonts w:ascii="Times New Roman" w:hAnsi="Times New Roman" w:cs="Times New Roman"/>
          <w:sz w:val="28"/>
          <w:szCs w:val="28"/>
        </w:rPr>
        <w:t>Былеев</w:t>
      </w:r>
      <w:proofErr w:type="spellEnd"/>
      <w:r w:rsidRPr="008D7B47">
        <w:rPr>
          <w:rFonts w:ascii="Times New Roman" w:hAnsi="Times New Roman" w:cs="Times New Roman"/>
          <w:sz w:val="28"/>
          <w:szCs w:val="28"/>
        </w:rPr>
        <w:t>, Сборник подвижных игр. – М., 1990.</w:t>
      </w:r>
    </w:p>
    <w:p w:rsidR="0052577C" w:rsidRPr="008D7B47" w:rsidRDefault="0052577C" w:rsidP="0052577C">
      <w:pPr>
        <w:spacing w:line="240" w:lineRule="auto"/>
        <w:ind w:left="142" w:firstLine="142"/>
        <w:rPr>
          <w:rFonts w:ascii="Times New Roman" w:hAnsi="Times New Roman" w:cs="Times New Roman"/>
          <w:sz w:val="28"/>
          <w:szCs w:val="28"/>
        </w:rPr>
      </w:pPr>
      <w:r w:rsidRPr="008D7B47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8D7B47">
        <w:rPr>
          <w:rFonts w:ascii="Times New Roman" w:hAnsi="Times New Roman" w:cs="Times New Roman"/>
          <w:sz w:val="28"/>
          <w:szCs w:val="28"/>
        </w:rPr>
        <w:t>Глязер</w:t>
      </w:r>
      <w:proofErr w:type="spellEnd"/>
      <w:r w:rsidRPr="008D7B47">
        <w:rPr>
          <w:rFonts w:ascii="Times New Roman" w:hAnsi="Times New Roman" w:cs="Times New Roman"/>
          <w:sz w:val="28"/>
          <w:szCs w:val="28"/>
        </w:rPr>
        <w:t>, Зимние игры и развлечения. – М., 1993.</w:t>
      </w:r>
    </w:p>
    <w:p w:rsidR="0052577C" w:rsidRPr="008D7B47" w:rsidRDefault="0052577C" w:rsidP="0052577C">
      <w:pPr>
        <w:spacing w:line="240" w:lineRule="auto"/>
        <w:ind w:left="142" w:firstLine="142"/>
        <w:rPr>
          <w:rFonts w:ascii="Times New Roman" w:hAnsi="Times New Roman" w:cs="Times New Roman"/>
          <w:sz w:val="28"/>
          <w:szCs w:val="28"/>
        </w:rPr>
      </w:pPr>
      <w:r w:rsidRPr="008D7B47">
        <w:rPr>
          <w:rFonts w:ascii="Times New Roman" w:hAnsi="Times New Roman" w:cs="Times New Roman"/>
          <w:sz w:val="28"/>
          <w:szCs w:val="28"/>
        </w:rPr>
        <w:t>М.Н.  Жуков, Подвижные игры. – М., 2000</w:t>
      </w:r>
    </w:p>
    <w:p w:rsidR="0052577C" w:rsidRPr="008D7B47" w:rsidRDefault="0052577C" w:rsidP="0052577C">
      <w:pPr>
        <w:spacing w:line="240" w:lineRule="auto"/>
        <w:ind w:left="142" w:firstLine="142"/>
        <w:rPr>
          <w:rFonts w:ascii="Times New Roman" w:hAnsi="Times New Roman" w:cs="Times New Roman"/>
          <w:sz w:val="28"/>
          <w:szCs w:val="28"/>
        </w:rPr>
      </w:pPr>
      <w:r w:rsidRPr="008D7B47">
        <w:rPr>
          <w:rFonts w:ascii="Times New Roman" w:hAnsi="Times New Roman" w:cs="Times New Roman"/>
          <w:sz w:val="28"/>
          <w:szCs w:val="28"/>
        </w:rPr>
        <w:t>М.Н</w:t>
      </w:r>
      <w:proofErr w:type="gramStart"/>
      <w:r w:rsidRPr="008D7B4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D7B47">
        <w:rPr>
          <w:rFonts w:ascii="Times New Roman" w:hAnsi="Times New Roman" w:cs="Times New Roman"/>
          <w:sz w:val="28"/>
          <w:szCs w:val="28"/>
        </w:rPr>
        <w:t>Железняк, Спортивные игры. – М., 2001</w:t>
      </w:r>
    </w:p>
    <w:p w:rsidR="0052577C" w:rsidRPr="008D7B47" w:rsidRDefault="0052577C" w:rsidP="0052577C">
      <w:pPr>
        <w:spacing w:line="240" w:lineRule="auto"/>
        <w:ind w:left="142" w:firstLine="142"/>
        <w:rPr>
          <w:rFonts w:ascii="Times New Roman" w:hAnsi="Times New Roman" w:cs="Times New Roman"/>
          <w:sz w:val="28"/>
          <w:szCs w:val="28"/>
        </w:rPr>
      </w:pPr>
      <w:r w:rsidRPr="008D7B47">
        <w:rPr>
          <w:rFonts w:ascii="Times New Roman" w:hAnsi="Times New Roman" w:cs="Times New Roman"/>
          <w:sz w:val="28"/>
          <w:szCs w:val="28"/>
        </w:rPr>
        <w:t>М.Ф. Литвинов, Русские народные подвижные игры. – М.,  1986</w:t>
      </w:r>
    </w:p>
    <w:p w:rsidR="0052577C" w:rsidRPr="008D7B47" w:rsidRDefault="0052577C" w:rsidP="0052577C">
      <w:pPr>
        <w:spacing w:after="0"/>
        <w:ind w:left="142" w:firstLine="142"/>
        <w:rPr>
          <w:rFonts w:ascii="Times New Roman" w:hAnsi="Times New Roman" w:cs="Times New Roman"/>
          <w:sz w:val="28"/>
          <w:szCs w:val="28"/>
          <w:lang w:val="tt-RU"/>
        </w:rPr>
      </w:pPr>
      <w:r w:rsidRPr="008D7B47">
        <w:rPr>
          <w:rFonts w:ascii="Times New Roman" w:hAnsi="Times New Roman" w:cs="Times New Roman"/>
          <w:sz w:val="28"/>
          <w:szCs w:val="28"/>
          <w:lang w:val="tt-RU"/>
        </w:rPr>
        <w:t xml:space="preserve"> В.И.Ковалько “Поурочные разработки по физкультуре” /ВАКО, Москва, 2003/</w:t>
      </w:r>
    </w:p>
    <w:p w:rsidR="0052577C" w:rsidRPr="008D7B47" w:rsidRDefault="0052577C" w:rsidP="0052577C">
      <w:pPr>
        <w:spacing w:after="0"/>
        <w:ind w:left="142" w:firstLine="142"/>
        <w:rPr>
          <w:rFonts w:ascii="Times New Roman" w:hAnsi="Times New Roman" w:cs="Times New Roman"/>
          <w:sz w:val="28"/>
          <w:szCs w:val="28"/>
          <w:lang w:val="tt-RU"/>
        </w:rPr>
      </w:pPr>
      <w:r w:rsidRPr="008D7B47">
        <w:rPr>
          <w:rFonts w:ascii="Times New Roman" w:hAnsi="Times New Roman" w:cs="Times New Roman"/>
          <w:sz w:val="28"/>
          <w:szCs w:val="28"/>
          <w:lang w:val="tt-RU"/>
        </w:rPr>
        <w:t>Е.А.Каралашвили “Физкультурная минутка” .Динамические упражнения для детей 6-10 лет. /Творческий центр “Сфера”Москва, 2002/</w:t>
      </w:r>
    </w:p>
    <w:p w:rsidR="0052577C" w:rsidRPr="008D7B47" w:rsidRDefault="0052577C" w:rsidP="0052577C">
      <w:pPr>
        <w:ind w:left="142" w:firstLine="142"/>
        <w:rPr>
          <w:sz w:val="28"/>
          <w:szCs w:val="28"/>
          <w:lang w:val="tt-RU"/>
        </w:rPr>
      </w:pPr>
    </w:p>
    <w:p w:rsidR="0052577C" w:rsidRPr="008D7B47" w:rsidRDefault="0052577C" w:rsidP="006270F9">
      <w:pPr>
        <w:pStyle w:val="a6"/>
        <w:spacing w:after="0" w:line="200" w:lineRule="atLeast"/>
        <w:ind w:left="0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6270F9" w:rsidRPr="008D7B47" w:rsidRDefault="006270F9" w:rsidP="006270F9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6270F9" w:rsidRPr="008D7B47" w:rsidRDefault="006270F9" w:rsidP="006270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270F9" w:rsidRPr="008D7B47" w:rsidRDefault="006270F9" w:rsidP="006270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270F9" w:rsidRPr="008D7B47" w:rsidRDefault="006270F9" w:rsidP="006270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270F9" w:rsidRPr="008D7B47" w:rsidRDefault="006270F9" w:rsidP="006270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270F9" w:rsidRPr="008D7B47" w:rsidRDefault="006270F9" w:rsidP="006270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270F9" w:rsidRPr="008D7B47" w:rsidRDefault="006270F9" w:rsidP="006270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270F9" w:rsidRPr="008D7B47" w:rsidRDefault="006270F9" w:rsidP="006270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270F9" w:rsidRPr="008D7B47" w:rsidRDefault="006270F9" w:rsidP="006270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270F9" w:rsidRPr="008D7B47" w:rsidRDefault="006270F9" w:rsidP="006270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270F9" w:rsidRPr="008D7B47" w:rsidRDefault="006270F9" w:rsidP="006270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270F9" w:rsidRPr="008D7B47" w:rsidRDefault="006270F9" w:rsidP="006270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70F9" w:rsidRPr="008D7B47" w:rsidRDefault="006270F9" w:rsidP="006270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70F9" w:rsidRPr="008D7B47" w:rsidRDefault="006270F9" w:rsidP="006270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70F9" w:rsidRPr="008D7B47" w:rsidRDefault="006270F9" w:rsidP="006270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70F9" w:rsidRPr="008D7B47" w:rsidRDefault="006270F9" w:rsidP="006270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70F9" w:rsidRPr="008D7B47" w:rsidRDefault="006270F9" w:rsidP="006270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70F9" w:rsidRPr="008D7B47" w:rsidRDefault="006270F9" w:rsidP="006270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70F9" w:rsidRPr="008D7B47" w:rsidRDefault="006270F9" w:rsidP="006270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70F9" w:rsidRPr="008D7B47" w:rsidRDefault="006270F9" w:rsidP="006270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70F9" w:rsidRPr="008D7B47" w:rsidRDefault="006270F9" w:rsidP="006270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70F9" w:rsidRPr="008D7B47" w:rsidRDefault="006270F9" w:rsidP="006270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70F9" w:rsidRPr="008D7B47" w:rsidRDefault="006270F9" w:rsidP="006270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70F9" w:rsidRPr="008D7B47" w:rsidRDefault="006270F9" w:rsidP="006270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70F9" w:rsidRPr="008D7B47" w:rsidRDefault="006270F9" w:rsidP="006270F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F7ECB" w:rsidRPr="008D7B47" w:rsidRDefault="002F7ECB">
      <w:pPr>
        <w:rPr>
          <w:sz w:val="28"/>
          <w:szCs w:val="28"/>
        </w:rPr>
      </w:pPr>
    </w:p>
    <w:sectPr w:rsidR="002F7ECB" w:rsidRPr="008D7B47" w:rsidSect="00445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419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">
    <w:nsid w:val="00000006"/>
    <w:multiLevelType w:val="singleLevel"/>
    <w:tmpl w:val="00000006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>
    <w:nsid w:val="00000010"/>
    <w:multiLevelType w:val="singleLevel"/>
    <w:tmpl w:val="00000010"/>
    <w:name w:val="WW8Num3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>
    <w:nsid w:val="07F733F5"/>
    <w:multiLevelType w:val="multilevel"/>
    <w:tmpl w:val="F0F81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5">
    <w:nsid w:val="12434AF3"/>
    <w:multiLevelType w:val="hybridMultilevel"/>
    <w:tmpl w:val="DF1E4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E975A2"/>
    <w:multiLevelType w:val="multilevel"/>
    <w:tmpl w:val="24588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7">
    <w:nsid w:val="47C50674"/>
    <w:multiLevelType w:val="multilevel"/>
    <w:tmpl w:val="83B2E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8">
    <w:nsid w:val="4CC55C82"/>
    <w:multiLevelType w:val="multilevel"/>
    <w:tmpl w:val="B59E0B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b/>
        <w:sz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abstractNum w:abstractNumId="9">
    <w:nsid w:val="54EF2079"/>
    <w:multiLevelType w:val="multilevel"/>
    <w:tmpl w:val="CE4E0466"/>
    <w:lvl w:ilvl="0">
      <w:start w:val="1"/>
      <w:numFmt w:val="decimal"/>
      <w:lvlText w:val="%1."/>
      <w:lvlJc w:val="left"/>
      <w:pPr>
        <w:ind w:left="360" w:hanging="360"/>
      </w:pPr>
      <w:rPr>
        <w:i/>
      </w:rPr>
    </w:lvl>
    <w:lvl w:ilvl="1">
      <w:start w:val="1"/>
      <w:numFmt w:val="decimal"/>
      <w:isLgl/>
      <w:lvlText w:val="%1.%2."/>
      <w:lvlJc w:val="left"/>
      <w:pPr>
        <w:ind w:left="6315" w:hanging="360"/>
      </w:pPr>
    </w:lvl>
    <w:lvl w:ilvl="2">
      <w:start w:val="1"/>
      <w:numFmt w:val="decimal"/>
      <w:isLgl/>
      <w:lvlText w:val="%1.%2.%3."/>
      <w:lvlJc w:val="left"/>
      <w:pPr>
        <w:ind w:left="852" w:hanging="720"/>
      </w:pPr>
    </w:lvl>
    <w:lvl w:ilvl="3">
      <w:start w:val="1"/>
      <w:numFmt w:val="decimal"/>
      <w:isLgl/>
      <w:lvlText w:val="%1.%2.%3.%4."/>
      <w:lvlJc w:val="left"/>
      <w:pPr>
        <w:ind w:left="918" w:hanging="720"/>
      </w:pPr>
    </w:lvl>
    <w:lvl w:ilvl="4">
      <w:start w:val="1"/>
      <w:numFmt w:val="decimal"/>
      <w:isLgl/>
      <w:lvlText w:val="%1.%2.%3.%4.%5."/>
      <w:lvlJc w:val="left"/>
      <w:pPr>
        <w:ind w:left="1344" w:hanging="1080"/>
      </w:pPr>
    </w:lvl>
    <w:lvl w:ilvl="5">
      <w:start w:val="1"/>
      <w:numFmt w:val="decimal"/>
      <w:isLgl/>
      <w:lvlText w:val="%1.%2.%3.%4.%5.%6."/>
      <w:lvlJc w:val="left"/>
      <w:pPr>
        <w:ind w:left="1410" w:hanging="1080"/>
      </w:pPr>
    </w:lvl>
    <w:lvl w:ilvl="6">
      <w:start w:val="1"/>
      <w:numFmt w:val="decimal"/>
      <w:isLgl/>
      <w:lvlText w:val="%1.%2.%3.%4.%5.%6.%7."/>
      <w:lvlJc w:val="left"/>
      <w:pPr>
        <w:ind w:left="1836" w:hanging="1440"/>
      </w:p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</w:lvl>
  </w:abstractNum>
  <w:abstractNum w:abstractNumId="10">
    <w:nsid w:val="690410C3"/>
    <w:multiLevelType w:val="hybridMultilevel"/>
    <w:tmpl w:val="66CADE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536480"/>
    <w:multiLevelType w:val="multilevel"/>
    <w:tmpl w:val="99ACD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2">
    <w:nsid w:val="760D1996"/>
    <w:multiLevelType w:val="multilevel"/>
    <w:tmpl w:val="876CBDA4"/>
    <w:lvl w:ilvl="0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786"/>
        </w:tabs>
        <w:ind w:left="78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10"/>
  </w:num>
  <w:num w:numId="8">
    <w:abstractNumId w:val="12"/>
  </w:num>
  <w:num w:numId="9">
    <w:abstractNumId w:val="1"/>
  </w:num>
  <w:num w:numId="10">
    <w:abstractNumId w:val="4"/>
  </w:num>
  <w:num w:numId="11">
    <w:abstractNumId w:val="6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70F9"/>
    <w:rsid w:val="00072FFA"/>
    <w:rsid w:val="000C57E8"/>
    <w:rsid w:val="00117B91"/>
    <w:rsid w:val="00221B2D"/>
    <w:rsid w:val="002912F5"/>
    <w:rsid w:val="002F7ECB"/>
    <w:rsid w:val="0034654B"/>
    <w:rsid w:val="004455BE"/>
    <w:rsid w:val="004F44C8"/>
    <w:rsid w:val="0052577C"/>
    <w:rsid w:val="006270F9"/>
    <w:rsid w:val="006A0677"/>
    <w:rsid w:val="007F566A"/>
    <w:rsid w:val="00817C08"/>
    <w:rsid w:val="008D7B47"/>
    <w:rsid w:val="00980EAC"/>
    <w:rsid w:val="009C6261"/>
    <w:rsid w:val="00CC2E77"/>
    <w:rsid w:val="00DE3EAA"/>
    <w:rsid w:val="00E41234"/>
    <w:rsid w:val="00EE0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0F9"/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270F9"/>
    <w:pPr>
      <w:spacing w:after="0" w:line="240" w:lineRule="auto"/>
      <w:ind w:firstLine="1080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6270F9"/>
    <w:rPr>
      <w:rFonts w:ascii="Times New Roman" w:eastAsia="Times New Roman" w:hAnsi="Times New Roman" w:cs="Calibri"/>
      <w:sz w:val="28"/>
      <w:szCs w:val="24"/>
      <w:lang w:eastAsia="ar-SA"/>
    </w:rPr>
  </w:style>
  <w:style w:type="paragraph" w:styleId="a5">
    <w:name w:val="No Spacing"/>
    <w:uiPriority w:val="1"/>
    <w:qFormat/>
    <w:rsid w:val="006270F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6">
    <w:name w:val="List Paragraph"/>
    <w:basedOn w:val="a"/>
    <w:uiPriority w:val="34"/>
    <w:qFormat/>
    <w:rsid w:val="006270F9"/>
    <w:pPr>
      <w:ind w:left="720"/>
    </w:pPr>
  </w:style>
  <w:style w:type="paragraph" w:styleId="a7">
    <w:name w:val="Normal (Web)"/>
    <w:basedOn w:val="a"/>
    <w:uiPriority w:val="99"/>
    <w:semiHidden/>
    <w:unhideWhenUsed/>
    <w:rsid w:val="00072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1D743-1776-4D1D-A7F1-AE9E391F0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2924</Words>
  <Characters>16671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</dc:creator>
  <cp:lastModifiedBy>Учитель</cp:lastModifiedBy>
  <cp:revision>7</cp:revision>
  <cp:lastPrinted>2006-05-04T08:58:00Z</cp:lastPrinted>
  <dcterms:created xsi:type="dcterms:W3CDTF">2006-05-04T09:30:00Z</dcterms:created>
  <dcterms:modified xsi:type="dcterms:W3CDTF">2015-07-14T05:34:00Z</dcterms:modified>
</cp:coreProperties>
</file>